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4c13" w14:textId="cfd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Тәуіп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44 179.5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648,5 мыңтеңге,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Тәуіп ауылдық округ бюджетіне берілетін субвенция 29 131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Тәуіп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- 1 364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Тәуіп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- 8 561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желтоқсандағы№ 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Тәуіп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44 179.5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