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582d" w14:textId="0d85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183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38 566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p>
      <w:pPr>
        <w:spacing w:after="0"/>
        <w:ind w:left="0"/>
        <w:jc w:val="both"/>
      </w:pPr>
      <w:r>
        <w:rPr>
          <w:rFonts w:ascii="Times New Roman"/>
          <w:b w:val="false"/>
          <w:i w:val="false"/>
          <w:color w:val="000000"/>
          <w:sz w:val="28"/>
        </w:rPr>
        <w:t>
      3. Осы қаулы қол қойған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