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81d8" w14:textId="1168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185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42 072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