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d678" w14:textId="a2dd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186 қаулысы</w:t>
      </w:r>
    </w:p>
    <w:p>
      <w:pPr>
        <w:spacing w:after="0"/>
        <w:ind w:left="0"/>
        <w:jc w:val="both"/>
      </w:pPr>
      <w:bookmarkStart w:name="z7"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8"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45 424 гектар жер учаскесіне жер пайдаланушылардан алып қоймай, 2026 жылдың 21 ақпанына дейінгі мерзімге қауымдық сервитут белгіленсін.</w:t>
      </w:r>
    </w:p>
    <w:bookmarkEnd w:id="1"/>
    <w:bookmarkStart w:name="z9"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10"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