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b332" w14:textId="e7db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190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3124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p>
      <w:pPr>
        <w:spacing w:after="0"/>
        <w:ind w:left="0"/>
        <w:jc w:val="both"/>
      </w:pPr>
      <w:r>
        <w:rPr>
          <w:rFonts w:ascii="Times New Roman"/>
          <w:b w:val="false"/>
          <w:i w:val="false"/>
          <w:color w:val="000000"/>
          <w:sz w:val="28"/>
        </w:rPr>
        <w:t>
      3. Осы қаулы қол қойған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