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cb74" w14:textId="d39c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ауылдық елді мекендеріге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мамандарға,ауылдар, кенттер, ауылдық округтер әкімдері аппараттарының мемлекеттік қызметшілеріне 2022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2021 жылғы 28 желтоқсандағы № 81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бұйрығының</w:t>
      </w:r>
      <w:r>
        <w:rPr>
          <w:rFonts w:ascii="Times New Roman"/>
          <w:b w:val="false"/>
          <w:i w:val="false"/>
          <w:color w:val="000000"/>
          <w:sz w:val="28"/>
        </w:rPr>
        <w:t xml:space="preserve"> 6 тармағына сәйкес, Қарғалы аудандық мәслихаты ШЕШТІ:</w:t>
      </w:r>
    </w:p>
    <w:bookmarkEnd w:id="0"/>
    <w:bookmarkStart w:name="z3" w:id="1"/>
    <w:p>
      <w:pPr>
        <w:spacing w:after="0"/>
        <w:ind w:left="0"/>
        <w:jc w:val="both"/>
      </w:pPr>
      <w:r>
        <w:rPr>
          <w:rFonts w:ascii="Times New Roman"/>
          <w:b w:val="false"/>
          <w:i w:val="false"/>
          <w:color w:val="000000"/>
          <w:sz w:val="28"/>
        </w:rPr>
        <w:t>
      1. Қарғалы ауданының ауылдық елді мекендеріге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