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e300" w14:textId="b5ce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Әлімбет ауылдық округ бюджетінбекіту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Әлімбет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- 55878,7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- 53100,7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мүлiкке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берілген субвенция көлемі – 35547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түсімі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