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a204d" w14:textId="34a20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Қобда аудандық мәслихатының 2021 жылғы 5 қаңтардағы № 423 "2021-2023 жылдарға арналған Сөгәлі ауылдық округінің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аудандық мәслихатының 2021 жылғы 16 қыркүйектегі № 80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Қобда аудандық мәслихатының "2021-2023 жылдарға арналған Сөгәлі ауылдық округінің бюджетін бекіту туралы" 2021 жылғы 5 қаңтардағы № 423 (нормативтік құқықтық актілерді мемлекеттік тіркеу Тізілімінде № 7982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Сөгәлі ауылдық округінің бюджеті тиісінше 1, 2 және 3 қосымшаларға сәйкес, оның ішінде 2021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- 24 828,4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- 509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- 24 319,4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- 25 023,5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- 0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195,1 мың теңге.".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2021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Қобда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Қобда аудандық мәслихатының 2021 жылғы16 қыркүйектегі № 80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Қобда аудандық мәслихатының 2021 жылғы 5 қаңтардағы № 423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Сөгәлі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24319,4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