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53a1" w14:textId="d175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5 қаңтардағы № 416 "2021-2023 жылдарға арналған Жарық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15 қарашадағы № 105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ШЕШТІ;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"2021-2023 жылдарға арналған Жарық ауылдық округінің бюджетін бекіту туралы" 2021 жылғы 5 қаңтардағы № 416 (нормативтік құқықтық актілерді мемлекеттік тіркеу Тізілімінде № 7989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Қобда аудандық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- 27476,5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- 26608,5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- 28145,7мың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669,2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15 қарашадағы № 105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416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Жарық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