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6ed9" w14:textId="7c5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415 "2021-2023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Жарсай ауылдық округінің бюджетін бекіту туралы" 2021 жылғы 5 қаңтардағы № 415 (нормативтік құқықтық актілерді мемлекеттік тіркеу тізілімінде № 8000 тіркелген,)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Жарсай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- 28437,9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