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d9b0" w14:textId="27ed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Қобда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30 желтоқсандағы № 119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219 233,2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12 239,0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206 994,2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222 833,4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3600,2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аудандық бюджеттен Қобда ауылдық округінің бюджетіне берілген субвенциялар көлемі 81466 мың теңге сомасында көзделгені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Қобда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