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9c7e" w14:textId="a74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Жиренқопа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–27 924,6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–26 654,6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Жиренқопа ауылдық округінің бюджетіне берілген субвенциялар көлемі 21 515 мың теңге сомасында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