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e8e1" w14:textId="f4fe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Бестау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- 26178,9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- 23 922,5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- 26298,2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түсетін; түсімдер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Бестау ауылдық округінің бюджетіне берілген субвенциялар көлемі 19577,0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