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2e6" w14:textId="8ff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Терісаққан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Терісаққан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- 45 490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- 45 504,3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Терісаққан ауылдық округінің бюджетіне берілген субвенциялар көлемі 24 371,0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