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00704" w14:textId="f200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Бұлақ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30 желтоқсандағы № 131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2022-2024 жылдарға арналған 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- 49393,8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- 1760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47633,8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- 49874,1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480,3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Қобда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түсетін; түсімдер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аудандық бюджеттен Бұлақ ауылдық округінің бюджетіне берілген субвенциялар көлемі 27437,0 мың теңге сомасында көзделгені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30 желтоқсандағы № 131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Қобда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/толық пайдаланылм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30 желтоқсандағы № 131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30 желтоқсандағы № 131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