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d037" w14:textId="e78d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539 "2021-2023 жылдарға арналған Ембі қаласының бюджетін бекіту туралы" шеіміне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13 шілдедегі № 67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аудандақ мәслихатының "2021-2023 жылдарға арналған Ембі қаласының бюджетін бекіту туралы" 2020 жылғы 30 желтоқсандағы № 539 (Нормативтік құқықтық актілерді мемлекеттік тіркеу тізілімінде № 7931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Ембі қаласының бюджеті тиісінше 1, 2 және 3 қосымшаларға сәйкес, оның ішінде,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206 664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181 328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207 352,8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3 688,8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13 шілдедегі № 67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539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Ембі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