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9a08" w14:textId="db49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540 "2021-2023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Жем қаласының бюджетін бекіту туралы" 2020 жылғы 30 желтоқсандағы № 540 (Нормативтік құқықтық актілерді мемлекеттік тіркеу тізілімінде № 7914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Жем қаласының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79 306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–80 625,3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қаражаттың пайдаланатын қалдықтары – 100,3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