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4b1f" w14:textId="5e54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541 "2021-2023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15 қыркүйектегі № 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Ақкемер ауылдық округ бюджетін бекіту туралы" 2020 жылғы 30 желтоқсандағы № 541 (Нормативтік құқықтық актілерді мемлекеттік тіркеу тізілімінде № 7938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Ақкемер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79 837 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76 627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80 910,6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1 073,6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15 қыркүйектегі № 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76 627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76 627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