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cfbd" w14:textId="313c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Құмсай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140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Құмсай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39 549,5 мың теңге:</w:t>
      </w:r>
    </w:p>
    <w:p>
      <w:pPr>
        <w:spacing w:after="0"/>
        <w:ind w:left="0"/>
        <w:jc w:val="both"/>
      </w:pPr>
      <w:r>
        <w:rPr>
          <w:rFonts w:ascii="Times New Roman"/>
          <w:b w:val="false"/>
          <w:i w:val="false"/>
          <w:color w:val="000000"/>
          <w:sz w:val="28"/>
        </w:rPr>
        <w:t>
      салықтық түсімдер – 2 247,5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37 302 мың теңге;</w:t>
      </w:r>
    </w:p>
    <w:p>
      <w:pPr>
        <w:spacing w:after="0"/>
        <w:ind w:left="0"/>
        <w:jc w:val="both"/>
      </w:pPr>
      <w:r>
        <w:rPr>
          <w:rFonts w:ascii="Times New Roman"/>
          <w:b w:val="false"/>
          <w:i w:val="false"/>
          <w:color w:val="000000"/>
          <w:sz w:val="28"/>
        </w:rPr>
        <w:t>
      2) шығындар – 40 321,3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-771,8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771,8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771,8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24.11.2022 </w:t>
      </w:r>
      <w:r>
        <w:rPr>
          <w:rFonts w:ascii="Times New Roman"/>
          <w:b w:val="false"/>
          <w:i w:val="false"/>
          <w:color w:val="000000"/>
          <w:sz w:val="28"/>
        </w:rPr>
        <w:t>№ 273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Мұғалжар аудандық мәслихатының 27.06.2022 </w:t>
      </w:r>
      <w:r>
        <w:rPr>
          <w:rFonts w:ascii="Times New Roman"/>
          <w:b w:val="false"/>
          <w:i w:val="false"/>
          <w:color w:val="000000"/>
          <w:sz w:val="28"/>
        </w:rPr>
        <w:t>№ 227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Құмсай ауылдық округ бюджетінде аудандық бюджеттен берілетін субвенция көлемі 12 472 мың теңге сомасында ескерілсін.</w:t>
      </w:r>
    </w:p>
    <w:bookmarkEnd w:id="3"/>
    <w:bookmarkStart w:name="z6" w:id="4"/>
    <w:p>
      <w:pPr>
        <w:spacing w:after="0"/>
        <w:ind w:left="0"/>
        <w:jc w:val="both"/>
      </w:pPr>
      <w:r>
        <w:rPr>
          <w:rFonts w:ascii="Times New Roman"/>
          <w:b w:val="false"/>
          <w:i w:val="false"/>
          <w:color w:val="000000"/>
          <w:sz w:val="28"/>
        </w:rPr>
        <w:t>
      4. 2022жылға арналған Құмсай ауылдық округ бюджетіне республикалық бюджеттен және Қазақстан Республикасы Ұлттық қорынаназаматтық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475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Мұғалжар аудандық мәслихатының 27.06.2022 </w:t>
      </w:r>
      <w:r>
        <w:rPr>
          <w:rFonts w:ascii="Times New Roman"/>
          <w:b w:val="false"/>
          <w:i w:val="false"/>
          <w:color w:val="000000"/>
          <w:sz w:val="28"/>
        </w:rPr>
        <w:t>№ 227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140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Құмсай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273</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140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Құмсай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140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Құмсай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