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2e8a" w14:textId="67f2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2020 жылғы 30 желтоқсандағы № 570 "2021–2023 жылдарға арналған Кеңқияқ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шілдедегі № 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Кеңқияқ ауылдық округ бюджетін бекіту туралы" 2020 жылғы 30 желтоқсандағы № 570 (Нормативтік құқықтық актілерді мемлекеттік тіркеу тізілімінде № 7956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Кеңқияқ ауылдық округ бюджеті осы шешімдегі 1, 2 және 3–қосымшаларға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226 666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23 960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202 706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227 119,9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4–1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2021 жылға арналған Кеңқияқ ауылдық округ бюджетіне облыстық бюджеттен 132 326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округі әкімінің шешімі негізінде айқындалады.";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"30" желтоқсандағы № 570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202 706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34 628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133 879,9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133 879,9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133 879,9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133 879,9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