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ef2" w14:textId="6d7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571 "2021–2023 жылдарға арналған Саркөл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Саркөл ауылдық округ бюджетін бекіту туралы" 2020 жылғы 30 желтоқсандағы № 571 (Нормативтік құқықтық актілерді мемлекеттік тіркеу тізілімінде № 7955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Саркөл ауылдық округі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4–1-тармақпен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2021 жылға арналған Саркөл ауылдық округ бюджетіне аудандық бюджеттен 6 694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округі әкімінің шешімі негізінде айқындалады.";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