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8882" w14:textId="cf38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Кеңестуы ауылдық округ бюджетін бекіту туралы" 2020 жылғы 30 желтоқсандағы № 565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қазандағы № 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Кеңестуы ауылдық округ бюджетін бекіту туралы" 2020 жылғы 30 желтоқсандағы № 565 (Нормативтік құқықтық актілерді мемлекеттік тіркеу тізілімінде № 7959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79 852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80 068,2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216,2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Кеңестуы ауылдық округ бюджетіне аудандық бюджеттен 20 178 мың теңге сомасындағы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трансферттердің аталған сомаларын бөлу Кеңестуы ауылдық округ әкімінің шешімі негізінде айқындалады.";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13 қазандағы № 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