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99a" w14:textId="3992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Саркөл ауылдық округ бюджетін бекіту туралы" 2020 жылғы 30 желтоқсандағы № 571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Саркөл ауылдық округ бюджетін бекіту туралы" 2020 жылғы 30 желтоқсандағы № 571 (Нормативтік құқықтық актілерді мемлекеттік тіркеу тізілімінде № 7955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79 836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Саркөл ауылдық округ бюджетіне аудандық бюджеттен 15 997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