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3095" w14:textId="8d13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Кеңестуы ауылдық округ бюджетін бекіту туралы" 2020 жылғы 30 желтоқсандағы № 565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қарашадағы № 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Кеңестуы ауылдық округ бюджетін бекіту туралы" 2020 жылғы 30 желтоқсандағы № 565 (Нормативтік құқықтық актілерді мемлекеттік тіркеу тізілімінде № 7959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80 272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216,2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Кеңестуы ауылдық округ бюджетіне аудандық Бюджеттен 20 598 мың теңге сомасындағы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2021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