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9008" w14:textId="9e89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Темір аудандық әкімдігінің 2021 жылғы 27 шілдедегі № 120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"Үміт" шаруа қожалығына Ақтөбе облысы, Темір ауданы, Шұбарқұдық, Жақсымай ауылдық округі жерлерінен электр желісі құрылысын жүргізу үшін жалпы көлемі 25,52 га жер учаскелерін жер пайдаланушылардан алып қоймай, 2024 жылдың 27 шілдеге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"Темір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2021 жылғы 27 шілдедегі № 120 қаулысына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3241"/>
        <w:gridCol w:w="3156"/>
        <w:gridCol w:w="3156"/>
        <w:gridCol w:w="1673"/>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 га</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 (елді мекен жері)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Жақсымай ауылдық округі (елді мекен жері)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шаруа қожалығының ауыл шаруашылығы мақсатындағы жері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шаруа қожалығының ауыл шаруашылығы мақсатындағы жері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"Жадра" шаруа қожалығының ауыл шаруашылығы мақсатындағы жері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