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3560" w14:textId="15a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Темір қаласы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желтоқсандағы № 156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44 836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қаласы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2021 жылғы 23 желтоқсандағы № 132 "2022–2024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Темір қаласы бюджетіне берілетін субвенция көлемі 41 380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Темір қаласы бюджетінде республикалық бюджеттен 1 242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2022 жылға арналған Темір қаласы бюджетінде аудандық бюджеттен 2 214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Темір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қаласы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