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74b4" w14:textId="4fe7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23 желтоқсандағы № 96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министрлігінің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1. 2022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шешімнің орындалуын бақылау жетекшілік ететін аудан әкімінің орынбасарына және аудандық мәслихаттың әлеуметтік-экономикалық даму, бюджет, халықты әлеуметтік қорғау және аграрлық сала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