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fb5a2" w14:textId="a2fb5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ауданы бойынша ауылдық округтер бюджеттерінің кірістері мен шығындарының болжамды көлемін есептеу тәртібін бекіту туралы</w:t>
      </w:r>
    </w:p>
    <w:p>
      <w:pPr>
        <w:spacing w:after="0"/>
        <w:ind w:left="0"/>
        <w:jc w:val="both"/>
      </w:pPr>
      <w:r>
        <w:rPr>
          <w:rFonts w:ascii="Times New Roman"/>
          <w:b w:val="false"/>
          <w:i w:val="false"/>
          <w:color w:val="000000"/>
          <w:sz w:val="28"/>
        </w:rPr>
        <w:t>Ақтөбе облысы Ойыл ауданы әкімдігінің 2021 жылғы 11 қарашадағы № 147 қаулысы</w:t>
      </w:r>
    </w:p>
    <w:p>
      <w:pPr>
        <w:spacing w:after="0"/>
        <w:ind w:left="0"/>
        <w:jc w:val="both"/>
      </w:pPr>
      <w:bookmarkStart w:name="z2"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"Жалпы сипаттағы трансферттердің есеп-қисаптар әдістемесін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Ойыл ауданы әкімдігі ҚАУЛЫ ЕТЕДІ:</w:t>
      </w:r>
    </w:p>
    <w:bookmarkEnd w:id="0"/>
    <w:bookmarkStart w:name="z3" w:id="1"/>
    <w:p>
      <w:pPr>
        <w:spacing w:after="0"/>
        <w:ind w:left="0"/>
        <w:jc w:val="both"/>
      </w:pPr>
      <w:r>
        <w:rPr>
          <w:rFonts w:ascii="Times New Roman"/>
          <w:b w:val="false"/>
          <w:i w:val="false"/>
          <w:color w:val="000000"/>
          <w:sz w:val="28"/>
        </w:rPr>
        <w:t xml:space="preserve">
      1. Ойыл ауданы бойынша ауылдық округтер бюджеттерінің кірістері мен шығындарының болжамды көлемдерін есептеу тәртібі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4" w:id="2"/>
    <w:p>
      <w:pPr>
        <w:spacing w:after="0"/>
        <w:ind w:left="0"/>
        <w:jc w:val="both"/>
      </w:pPr>
      <w:r>
        <w:rPr>
          <w:rFonts w:ascii="Times New Roman"/>
          <w:b w:val="false"/>
          <w:i w:val="false"/>
          <w:color w:val="000000"/>
          <w:sz w:val="28"/>
        </w:rPr>
        <w:t>
      2. "Ойыл аудандық экономика және бюджеттік жоспарлау бөлімі" мемлекеттік мекемесі осы қаулыдан туындайтын қажетті шараларды қабылдасын.</w:t>
      </w:r>
    </w:p>
    <w:bookmarkEnd w:id="2"/>
    <w:bookmarkStart w:name="z5" w:id="3"/>
    <w:p>
      <w:pPr>
        <w:spacing w:after="0"/>
        <w:ind w:left="0"/>
        <w:jc w:val="both"/>
      </w:pPr>
      <w:r>
        <w:rPr>
          <w:rFonts w:ascii="Times New Roman"/>
          <w:b w:val="false"/>
          <w:i w:val="false"/>
          <w:color w:val="000000"/>
          <w:sz w:val="28"/>
        </w:rPr>
        <w:t>
      3. Осы қаулының орындалуын бақылау аудан әкімінің осы салаға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Казыбаев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ауданы әкімдігінің 2021 жылғы 11 қарашадағы № 147 қаулысымен бекітілген</w:t>
            </w:r>
          </w:p>
        </w:tc>
      </w:tr>
    </w:tbl>
    <w:p>
      <w:pPr>
        <w:spacing w:after="0"/>
        <w:ind w:left="0"/>
        <w:jc w:val="left"/>
      </w:pPr>
      <w:r>
        <w:rPr>
          <w:rFonts w:ascii="Times New Roman"/>
          <w:b/>
          <w:i w:val="false"/>
          <w:color w:val="000000"/>
        </w:rPr>
        <w:t xml:space="preserve"> Ойыл ауданы бойынша ауылдық округтер бюджеттерінің кірістері мен шығындарының болжамды көлемдерін есептеу тәртібі </w:t>
      </w:r>
      <w:r>
        <w:br/>
      </w:r>
      <w:r>
        <w:rPr>
          <w:rFonts w:ascii="Times New Roman"/>
          <w:b/>
          <w:i w:val="false"/>
          <w:color w:val="000000"/>
        </w:rPr>
        <w:t>1-тарау. Негізгі ережелер</w:t>
      </w:r>
    </w:p>
    <w:p>
      <w:pPr>
        <w:spacing w:after="0"/>
        <w:ind w:left="0"/>
        <w:jc w:val="both"/>
      </w:pPr>
      <w:r>
        <w:rPr>
          <w:rFonts w:ascii="Times New Roman"/>
          <w:b w:val="false"/>
          <w:i w:val="false"/>
          <w:color w:val="000000"/>
          <w:sz w:val="28"/>
        </w:rPr>
        <w:t>
      Осы ауылдық округтер бюджеттерінің кірістері мен шығындарының болжамды көлемдерін есептеу тәртібі (бұдан әрі – Тәртіп) Қазақстан Республикасы Бюджет кодексінің (бұдан әрі – Бюджет кодексі) 45-бабына сәйкес әзірленді және ауылдық округтер бюджеттерінің кірістері мен шығындарының болжамды көлемін есептеу кезінде қолданылады.</w:t>
      </w:r>
    </w:p>
    <w:p>
      <w:pPr>
        <w:spacing w:after="0"/>
        <w:ind w:left="0"/>
        <w:jc w:val="left"/>
      </w:pPr>
      <w:r>
        <w:rPr>
          <w:rFonts w:ascii="Times New Roman"/>
          <w:b/>
          <w:i w:val="false"/>
          <w:color w:val="000000"/>
        </w:rPr>
        <w:t xml:space="preserve"> 2-тарау. Ауылдық округтер бюджеттер кірістерінің болжамды көлемін айқындау</w:t>
      </w:r>
    </w:p>
    <w:p>
      <w:pPr>
        <w:spacing w:after="0"/>
        <w:ind w:left="0"/>
        <w:jc w:val="both"/>
      </w:pPr>
      <w:r>
        <w:rPr>
          <w:rFonts w:ascii="Times New Roman"/>
          <w:b w:val="false"/>
          <w:i w:val="false"/>
          <w:color w:val="000000"/>
          <w:sz w:val="28"/>
        </w:rPr>
        <w:t>
      Ауылдық округтік бюджеттер кірістерінің болжамды көлемдері Бюджет кодексінің 45-бабының 9-тармағына сәйкес бекітілетін бюджет түсімдерін болжау әдістемесіне сәйкес есептеледі.</w:t>
      </w:r>
    </w:p>
    <w:p>
      <w:pPr>
        <w:spacing w:after="0"/>
        <w:ind w:left="0"/>
        <w:jc w:val="left"/>
      </w:pPr>
      <w:r>
        <w:rPr>
          <w:rFonts w:ascii="Times New Roman"/>
          <w:b/>
          <w:i w:val="false"/>
          <w:color w:val="000000"/>
        </w:rPr>
        <w:t xml:space="preserve"> 3-тарау. Ауылдық округтер бюджеттер шығындарының болжамды көлемін айқындау</w:t>
      </w:r>
    </w:p>
    <w:p>
      <w:pPr>
        <w:spacing w:after="0"/>
        <w:ind w:left="0"/>
        <w:jc w:val="both"/>
      </w:pPr>
      <w:r>
        <w:rPr>
          <w:rFonts w:ascii="Times New Roman"/>
          <w:b w:val="false"/>
          <w:i w:val="false"/>
          <w:color w:val="000000"/>
          <w:sz w:val="28"/>
        </w:rPr>
        <w:t>
      3. Ауылдық округтердің бюджеттер шығындарының болжамды көлемі Бюджет кодексінің 56-1-бабында белгіленген функционалдық белгісі бойынша шығыстар бағыттарын ескере отырып, ағымдағы бюджеттік бағдарламалар бойынша және бюджеттік даму бағдарламалары бойынша шығындардың болжамды көлемінің сомасы ретінде есептеледі.</w:t>
      </w:r>
    </w:p>
    <w:p>
      <w:pPr>
        <w:spacing w:after="0"/>
        <w:ind w:left="0"/>
        <w:jc w:val="both"/>
      </w:pPr>
      <w:r>
        <w:rPr>
          <w:rFonts w:ascii="Times New Roman"/>
          <w:b w:val="false"/>
          <w:i w:val="false"/>
          <w:color w:val="000000"/>
          <w:sz w:val="28"/>
        </w:rPr>
        <w:t>
      Бұл ретте тұрақты сипаты бар Қазақстан Республикасының заңнамалық актілеріне сәйкес мемлекеттік басқару функцияларын және мемлекеттің міндеттемелерін орындау жөніндегі бюджеттік бағдарламалар әкімшілерінің қызметін қамтамасыз етуге, сондай-ақ стратегиялық және бағдарламалық құжаттардың мақсатына қол жеткізуге, нақты міндеттері мен іс-шараларын шешуге бағытталған ағымдағы бюджеттік бағдарламалар бойынша шығындардың болжамды көлемі:</w:t>
      </w:r>
    </w:p>
    <w:p>
      <w:pPr>
        <w:spacing w:after="0"/>
        <w:ind w:left="0"/>
        <w:jc w:val="both"/>
      </w:pPr>
      <w:r>
        <w:rPr>
          <w:rFonts w:ascii="Times New Roman"/>
          <w:b w:val="false"/>
          <w:i w:val="false"/>
          <w:color w:val="000000"/>
          <w:sz w:val="28"/>
        </w:rPr>
        <w:t>
      еңбекақы төлеуге, қызметтер мен жұмыстарды, қорлар сатып алуға, іссапар шығындарына, коммуналдық қызметтерге ақы төлеуге, өнімдер мен дәрілік заттарды сатып алуға, жәрдемақылар төлеуге, мемлекеттік тұрғын үй қорының сақталуын ұйымдастыруға, елді мекендерді сумен жабдықтауды ұйымдастыруға, көшелерді жарықтандыруға, санитариясын қамтамасыз етуге, жерлеу орындарын ұстау және туыстары жоқ адамдарды жерлеуге, елді мекендерді абаттандыру мен көгалдандыруға, автомобиль жолдарының жұмыс істеуін қамтамасыз ету және автомобиль жолдарын орташа жөндеуге (бұдан әрі – ағымдағы шығындар);</w:t>
      </w:r>
    </w:p>
    <w:p>
      <w:pPr>
        <w:spacing w:after="0"/>
        <w:ind w:left="0"/>
        <w:jc w:val="both"/>
      </w:pPr>
      <w:r>
        <w:rPr>
          <w:rFonts w:ascii="Times New Roman"/>
          <w:b w:val="false"/>
          <w:i w:val="false"/>
          <w:color w:val="000000"/>
          <w:sz w:val="28"/>
        </w:rPr>
        <w:t>
      материалдық-техникалық базаны нығайтуға, автомобиль жолдарын күрделі жөндеуге арналған шығындардан (бұдан әрі-күрделі сипаттағы шығындар) тұрады.</w:t>
      </w:r>
    </w:p>
    <w:p>
      <w:pPr>
        <w:spacing w:after="0"/>
        <w:ind w:left="0"/>
        <w:jc w:val="left"/>
      </w:pPr>
      <w:r>
        <w:rPr>
          <w:rFonts w:ascii="Times New Roman"/>
          <w:b/>
          <w:i w:val="false"/>
          <w:color w:val="000000"/>
        </w:rPr>
        <w:t xml:space="preserve"> 4-тарау. Ауылдық округтер бюджеттерінің ағымдағы шығындарының болжамды көлемін есептеу</w:t>
      </w:r>
    </w:p>
    <w:p>
      <w:pPr>
        <w:spacing w:after="0"/>
        <w:ind w:left="0"/>
        <w:jc w:val="both"/>
      </w:pPr>
      <w:r>
        <w:rPr>
          <w:rFonts w:ascii="Times New Roman"/>
          <w:b w:val="false"/>
          <w:i w:val="false"/>
          <w:color w:val="000000"/>
          <w:sz w:val="28"/>
        </w:rPr>
        <w:t>
      4. Ағымдағы шығындарды есептеу үшін тұтастай алғанда ауылдық округтер бюджеттері бойынша ағымдағы шығындардың болжамды көлемі айқындалады.</w:t>
      </w:r>
    </w:p>
    <w:p>
      <w:pPr>
        <w:spacing w:after="0"/>
        <w:ind w:left="0"/>
        <w:jc w:val="both"/>
      </w:pPr>
      <w:r>
        <w:rPr>
          <w:rFonts w:ascii="Times New Roman"/>
          <w:b w:val="false"/>
          <w:i w:val="false"/>
          <w:color w:val="000000"/>
          <w:sz w:val="28"/>
        </w:rPr>
        <w:t>
      5. Ауылдық округтер бюджеттерінің ағымдағы шығындарының болжамды көлемін айқындау кезінде есепке алынады:</w:t>
      </w:r>
    </w:p>
    <w:p>
      <w:pPr>
        <w:spacing w:after="0"/>
        <w:ind w:left="0"/>
        <w:jc w:val="both"/>
      </w:pPr>
      <w:r>
        <w:rPr>
          <w:rFonts w:ascii="Times New Roman"/>
          <w:b w:val="false"/>
          <w:i w:val="false"/>
          <w:color w:val="000000"/>
          <w:sz w:val="28"/>
        </w:rPr>
        <w:t>
      1) облыстың әлеуметтік-экономикалық даму болжамына және бюджеттік параметрлеріне сәйкес жоспарланған кезеңде тұтыну бағаларының индексіне ағымдағы шығындардың ұлғаюын ескере отырып, ағымдағы шығындардың жиынтық көлемі (еңбекақыны қоспағанда);</w:t>
      </w:r>
    </w:p>
    <w:p>
      <w:pPr>
        <w:spacing w:after="0"/>
        <w:ind w:left="0"/>
        <w:jc w:val="both"/>
      </w:pPr>
      <w:r>
        <w:rPr>
          <w:rFonts w:ascii="Times New Roman"/>
          <w:b w:val="false"/>
          <w:i w:val="false"/>
          <w:color w:val="000000"/>
          <w:sz w:val="28"/>
        </w:rPr>
        <w:t>
      2) ауылдық округтер бюджеттерінің шығыстарын ұлғайтуды немесе қысқартуды көздейтін және жоспарланып отырған кезеңде қолданысқа енгізілетін Қазақстан Республикасы Заңдарының ережелері;</w:t>
      </w:r>
    </w:p>
    <w:p>
      <w:pPr>
        <w:spacing w:after="0"/>
        <w:ind w:left="0"/>
        <w:jc w:val="both"/>
      </w:pPr>
      <w:r>
        <w:rPr>
          <w:rFonts w:ascii="Times New Roman"/>
          <w:b w:val="false"/>
          <w:i w:val="false"/>
          <w:color w:val="000000"/>
          <w:sz w:val="28"/>
        </w:rPr>
        <w:t>
      3) Қазақстан Республикасы Президенті Жарлықтары, Қазақстан Республикасы Үкіметі қаулылары жобаларының, Қазақстан Республикасы министрлерінің және орталық мемлекеттік органдардың өзге де басшыларының нормативтік құқықтық бұйрықтарының, орталық мемлекеттік органдардың нормативтік құқықтық қаулыларының, орталық мемлекеттік органдардың ведомстволары басшыларының нормативтік құқықтық бұйрықтарын бекіту бойынша тікелей құзыреті болған кезде олардың құрылымына ведомство кіретін, жергілікті бюджеттердің түсімдерін қысқартуды немесе шығыстарын ұлғайтуды көздейтін және жоспарланып отырған кезеңде қолданысқа енгізілетін мемлекеттік органның нормативтік құқықтық актілері;</w:t>
      </w:r>
    </w:p>
    <w:p>
      <w:pPr>
        <w:spacing w:after="0"/>
        <w:ind w:left="0"/>
        <w:jc w:val="both"/>
      </w:pPr>
      <w:r>
        <w:rPr>
          <w:rFonts w:ascii="Times New Roman"/>
          <w:b w:val="false"/>
          <w:i w:val="false"/>
          <w:color w:val="000000"/>
          <w:sz w:val="28"/>
        </w:rPr>
        <w:t>
      4) бұрын ағымдағы нысаналы трансферттер есебінен қаржыландырылған тұрақты сипаттағы шығындар;</w:t>
      </w:r>
    </w:p>
    <w:p>
      <w:pPr>
        <w:spacing w:after="0"/>
        <w:ind w:left="0"/>
        <w:jc w:val="both"/>
      </w:pPr>
      <w:r>
        <w:rPr>
          <w:rFonts w:ascii="Times New Roman"/>
          <w:b w:val="false"/>
          <w:i w:val="false"/>
          <w:color w:val="000000"/>
          <w:sz w:val="28"/>
        </w:rPr>
        <w:t>
      5) ауылдық округтік бюджеттердің шығыстарын ұлғайтуды немесе қысқартуды көздейтін және жоспарланып отырған кезеңде қолданысқа енгізілетін облыстық өкілді және атқарушы органдар шешімдерінің ережелері.</w:t>
      </w:r>
    </w:p>
    <w:p>
      <w:pPr>
        <w:spacing w:after="0"/>
        <w:ind w:left="0"/>
        <w:jc w:val="both"/>
      </w:pPr>
      <w:r>
        <w:rPr>
          <w:rFonts w:ascii="Times New Roman"/>
          <w:b w:val="false"/>
          <w:i w:val="false"/>
          <w:color w:val="000000"/>
          <w:sz w:val="28"/>
        </w:rPr>
        <w:t>
      6. Ауылдық округтер бюджеттерінің ағымдағы шығындарының жиынтық болжамды көлемінен Қазақстан Республикасының заңнамасына сәйкес экологиялық үстемеақы төлеуге, материалдық көмек көрсетуге және мемлекеттік мекемелер мен қазыналық кәсіпорындардың қызметкерлеріне қосымша демалыстарға арналған қаражат алынып тасталады және ауылдық округтер бюджеттері бойынша ағымдағы шығындардың болжамды көлемі есептелгеннен кейін абсолюттік сомалар қосылады.</w:t>
      </w:r>
    </w:p>
    <w:p>
      <w:pPr>
        <w:spacing w:after="0"/>
        <w:ind w:left="0"/>
        <w:jc w:val="both"/>
      </w:pPr>
      <w:r>
        <w:rPr>
          <w:rFonts w:ascii="Times New Roman"/>
          <w:b w:val="false"/>
          <w:i w:val="false"/>
          <w:color w:val="000000"/>
          <w:sz w:val="28"/>
        </w:rPr>
        <w:t>
      7. Ауылдық округтік бюджеттердің ағымдағы шығындарының көлемін болжаудың есеп айырысу базасына жоспарланатын кезеңнің алдындағы жылдың нақтыланған жоспарына сәйкес ағымдағы шығындардың көлемі қабылданады.</w:t>
      </w:r>
    </w:p>
    <w:p>
      <w:pPr>
        <w:spacing w:after="0"/>
        <w:ind w:left="0"/>
        <w:jc w:val="both"/>
      </w:pPr>
      <w:r>
        <w:rPr>
          <w:rFonts w:ascii="Times New Roman"/>
          <w:b w:val="false"/>
          <w:i w:val="false"/>
          <w:color w:val="000000"/>
          <w:sz w:val="28"/>
        </w:rPr>
        <w:t>
      8. Ауылдық округтер бюджеттерінің ағымдағы шығындарының болжамды көлемін есептеу осы Тәртіпке қосымшаға сәйкес мемлекеттік функцияларды жүзеге асыратын функционалдық кіші топтардың тізбесі, оларға көрсеткіштер мен коэффициенттердегі келтірілген көрсеткіштер мен коэффициенттерді ескере отырып жүзеге асырылатын мемлекеттік функциялардың функционалдық кіші топтар бөлінісінде жүргізіледі.</w:t>
      </w:r>
    </w:p>
    <w:p>
      <w:pPr>
        <w:spacing w:after="0"/>
        <w:ind w:left="0"/>
        <w:jc w:val="both"/>
      </w:pPr>
      <w:r>
        <w:rPr>
          <w:rFonts w:ascii="Times New Roman"/>
          <w:b w:val="false"/>
          <w:i w:val="false"/>
          <w:color w:val="000000"/>
          <w:sz w:val="28"/>
        </w:rPr>
        <w:t>
      9. Жеке функционалдық кіші топ бойынша жекелеген ауылдық округтің ағымдағы шығындарының есебі мынадай формула бойынша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070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070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6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61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ауылдық округтің j-функционалдық кіші тобы бойынша ағымдағы есептік шығындары;</w:t>
      </w:r>
    </w:p>
    <w:p>
      <w:pPr>
        <w:spacing w:after="0"/>
        <w:ind w:left="0"/>
        <w:jc w:val="both"/>
      </w:pPr>
      <w:r>
        <w:rPr>
          <w:rFonts w:ascii="Times New Roman"/>
          <w:b w:val="false"/>
          <w:i w:val="false"/>
          <w:color w:val="000000"/>
          <w:sz w:val="28"/>
        </w:rPr>
        <w:t xml:space="preserve">
      Зj – облыстың барлық өңірлерінің ауылдық округтің бюджеттеріне j-функционалдық кіші тобы бойынша ағымдағы шығындардың жиынтық болжамды көлемі;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і ауылдық округтің j-функционалдық кіші тобы бойынша мемлекеттік қызметтерді тұтынушылар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і ауылдық округте j-ші функционалдық кіші топ бойынша орташа аудандық деңгейден мемлекеттік қызметтер көрсету құнындағы айырмашылықтарды негіздейтін объективті факторларды ескеретін коэффициенттер.</w:t>
      </w:r>
    </w:p>
    <w:p>
      <w:pPr>
        <w:spacing w:after="0"/>
        <w:ind w:left="0"/>
        <w:jc w:val="both"/>
      </w:pPr>
      <w:r>
        <w:rPr>
          <w:rFonts w:ascii="Times New Roman"/>
          <w:b w:val="false"/>
          <w:i w:val="false"/>
          <w:color w:val="000000"/>
          <w:sz w:val="28"/>
        </w:rPr>
        <w:t>
      10. Ағымдағы шығындардың болжамды көлемін есептеу кезінде мемлекеттік қызметтерді көрсету құнындағы айырмашылықтарды негіздейтін объективті факторларды көрсететін мынадай коэффициенттер қолданылады:</w:t>
      </w:r>
    </w:p>
    <w:p>
      <w:pPr>
        <w:spacing w:after="0"/>
        <w:ind w:left="0"/>
        <w:jc w:val="both"/>
      </w:pPr>
      <w:r>
        <w:rPr>
          <w:rFonts w:ascii="Times New Roman"/>
          <w:b w:val="false"/>
          <w:i w:val="false"/>
          <w:color w:val="000000"/>
          <w:sz w:val="28"/>
        </w:rPr>
        <w:t xml:space="preserve">
      1) урбандалу коэффициенті: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25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25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Халіқала – i ауылдық округтің халқы санының болжамы;</w:t>
      </w:r>
    </w:p>
    <w:p>
      <w:pPr>
        <w:spacing w:after="0"/>
        <w:ind w:left="0"/>
        <w:jc w:val="both"/>
      </w:pPr>
      <w:r>
        <w:rPr>
          <w:rFonts w:ascii="Times New Roman"/>
          <w:b w:val="false"/>
          <w:i w:val="false"/>
          <w:color w:val="000000"/>
          <w:sz w:val="28"/>
        </w:rPr>
        <w:t>
      Халі – i-, ауылдық округтегі халық санының болжамы.</w:t>
      </w:r>
    </w:p>
    <w:p>
      <w:pPr>
        <w:spacing w:after="0"/>
        <w:ind w:left="0"/>
        <w:jc w:val="both"/>
      </w:pPr>
      <w:r>
        <w:rPr>
          <w:rFonts w:ascii="Times New Roman"/>
          <w:b w:val="false"/>
          <w:i w:val="false"/>
          <w:color w:val="000000"/>
          <w:sz w:val="28"/>
        </w:rPr>
        <w:t>
      Урбандалу коэффициенті жеке функционалдық кіші топтар бойынша қалалық жерлердегі мемлекеттік көрсетілетін қызметтерді ұсынуға байланысты шығындардың барынша жоғары орташа аудандық деңгейін ескереді;</w:t>
      </w:r>
    </w:p>
    <w:p>
      <w:pPr>
        <w:spacing w:after="0"/>
        <w:ind w:left="0"/>
        <w:jc w:val="both"/>
      </w:pPr>
      <w:r>
        <w:rPr>
          <w:rFonts w:ascii="Times New Roman"/>
          <w:b w:val="false"/>
          <w:i w:val="false"/>
          <w:color w:val="000000"/>
          <w:sz w:val="28"/>
        </w:rPr>
        <w:t>
      2) қоныстандыру дисперсиялығының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925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4925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Халікіш – халық саны 500 адамнан аз елді мекендерде тұратын і ауылдық округтегі халық санының болжамы;</w:t>
      </w:r>
    </w:p>
    <w:p>
      <w:pPr>
        <w:spacing w:after="0"/>
        <w:ind w:left="0"/>
        <w:jc w:val="both"/>
      </w:pPr>
      <w:r>
        <w:rPr>
          <w:rFonts w:ascii="Times New Roman"/>
          <w:b w:val="false"/>
          <w:i w:val="false"/>
          <w:color w:val="000000"/>
          <w:sz w:val="28"/>
        </w:rPr>
        <w:t>
      Халі – і ауылдық округтегі халықтың жалпы санының болжамы.</w:t>
      </w:r>
    </w:p>
    <w:p>
      <w:pPr>
        <w:spacing w:after="0"/>
        <w:ind w:left="0"/>
        <w:jc w:val="both"/>
      </w:pPr>
      <w:r>
        <w:rPr>
          <w:rFonts w:ascii="Times New Roman"/>
          <w:b w:val="false"/>
          <w:i w:val="false"/>
          <w:color w:val="000000"/>
          <w:sz w:val="28"/>
        </w:rPr>
        <w:t>
      Қоныстандыру дисперсиялығының коэффициенті елді мекеннің мөлшеріне тәуелсіз мемлекеттік көрсетілетін қызметтердің белгілі бір жинағын, оның ішінде қосымша көлік және өзге де шығыстарды ескере отырып, қамтамасыз ету қажеттігіне негізделген шығындардың орташа аудандық деңгейімен салыстырғандағы барынша жоғары деңгейін ескереді;</w:t>
      </w:r>
    </w:p>
    <w:p>
      <w:pPr>
        <w:spacing w:after="0"/>
        <w:ind w:left="0"/>
        <w:jc w:val="both"/>
      </w:pPr>
      <w:r>
        <w:rPr>
          <w:rFonts w:ascii="Times New Roman"/>
          <w:b w:val="false"/>
          <w:i w:val="false"/>
          <w:color w:val="000000"/>
          <w:sz w:val="28"/>
        </w:rPr>
        <w:t>
      3) шағын жинақталған мектептердегі оқушыларын есепке алу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117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7117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Санi – і ауылдық округтегі шағын жинақталған мектептердегі оқушылар санының болжамы;</w:t>
      </w:r>
    </w:p>
    <w:p>
      <w:pPr>
        <w:spacing w:after="0"/>
        <w:ind w:left="0"/>
        <w:jc w:val="both"/>
      </w:pPr>
      <w:r>
        <w:rPr>
          <w:rFonts w:ascii="Times New Roman"/>
          <w:b w:val="false"/>
          <w:i w:val="false"/>
          <w:color w:val="000000"/>
          <w:sz w:val="28"/>
        </w:rPr>
        <w:t>
      Сан – і ауылдық округ мектептерінде оқушылардың жалпы санының болжамы.</w:t>
      </w:r>
    </w:p>
    <w:p>
      <w:pPr>
        <w:spacing w:after="0"/>
        <w:ind w:left="0"/>
        <w:jc w:val="both"/>
      </w:pPr>
      <w:r>
        <w:rPr>
          <w:rFonts w:ascii="Times New Roman"/>
          <w:b w:val="false"/>
          <w:i w:val="false"/>
          <w:color w:val="000000"/>
          <w:sz w:val="28"/>
        </w:rPr>
        <w:t>
      Шағын жинақты мектептерде оқушыларды есепке алу коэффициенті білім алушылардың шағын контингентімен жалпы білім беретін мектептерді ұстауға қосымша шығыстардың қажеттілігін ескереді.</w:t>
      </w:r>
    </w:p>
    <w:p>
      <w:pPr>
        <w:spacing w:after="0"/>
        <w:ind w:left="0"/>
        <w:jc w:val="both"/>
      </w:pPr>
      <w:r>
        <w:rPr>
          <w:rFonts w:ascii="Times New Roman"/>
          <w:b w:val="false"/>
          <w:i w:val="false"/>
          <w:color w:val="000000"/>
          <w:sz w:val="28"/>
        </w:rPr>
        <w:t>
      Шағын жинақталған мектеп – білім алушылар контингенті шағын біріктіріліп жинақталған сынып және оқу сабақтарын ұйымдастырудың ерекше нысаны бар жалпы білім беретін мектеп.</w:t>
      </w:r>
    </w:p>
    <w:p>
      <w:pPr>
        <w:spacing w:after="0"/>
        <w:ind w:left="0"/>
        <w:jc w:val="both"/>
      </w:pPr>
      <w:r>
        <w:rPr>
          <w:rFonts w:ascii="Times New Roman"/>
          <w:b w:val="false"/>
          <w:i w:val="false"/>
          <w:color w:val="000000"/>
          <w:sz w:val="28"/>
        </w:rPr>
        <w:t>
      4) ауқым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73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73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ауылдық округ халқы санының орташа аудандық деңгейден ауытқуы есепке алынатын салмақ;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95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бір ауылдық округ халқының орташа санының болжамы;</w:t>
      </w:r>
    </w:p>
    <w:p>
      <w:pPr>
        <w:spacing w:after="0"/>
        <w:ind w:left="0"/>
        <w:jc w:val="both"/>
      </w:pPr>
      <w:r>
        <w:rPr>
          <w:rFonts w:ascii="Times New Roman"/>
          <w:b w:val="false"/>
          <w:i w:val="false"/>
          <w:color w:val="000000"/>
          <w:sz w:val="28"/>
        </w:rPr>
        <w:t>
      Халi – i- ауылдық округтегі халық санының болжамы.</w:t>
      </w:r>
    </w:p>
    <w:p>
      <w:pPr>
        <w:spacing w:after="0"/>
        <w:ind w:left="0"/>
        <w:jc w:val="both"/>
      </w:pPr>
      <w:r>
        <w:rPr>
          <w:rFonts w:ascii="Times New Roman"/>
          <w:b w:val="false"/>
          <w:i w:val="false"/>
          <w:color w:val="000000"/>
          <w:sz w:val="28"/>
        </w:rPr>
        <w:t>
      Ауқым коэффициенті тұтынушылар санының өсуімен, бір тұтынушыға шаққандағы мемлекеттік көрсетілетін қызметті ұсынуға арналған шығындар көлемінің төмендеуін көрсететін ауқымның тиімділігін ескереді;</w:t>
      </w:r>
    </w:p>
    <w:p>
      <w:pPr>
        <w:spacing w:after="0"/>
        <w:ind w:left="0"/>
        <w:jc w:val="both"/>
      </w:pPr>
      <w:r>
        <w:rPr>
          <w:rFonts w:ascii="Times New Roman"/>
          <w:b w:val="false"/>
          <w:i w:val="false"/>
          <w:color w:val="000000"/>
          <w:sz w:val="28"/>
        </w:rPr>
        <w:t xml:space="preserve">
      5) халықтың жас ерекшелігі құрылымының коэффициенті: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12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129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Халітоп – i-ауылдық округтің белгілі бір жас ерекшелігі тобы бойынша халық санының болжамы;</w:t>
      </w:r>
    </w:p>
    <w:p>
      <w:pPr>
        <w:spacing w:after="0"/>
        <w:ind w:left="0"/>
        <w:jc w:val="both"/>
      </w:pPr>
      <w:r>
        <w:rPr>
          <w:rFonts w:ascii="Times New Roman"/>
          <w:b w:val="false"/>
          <w:i w:val="false"/>
          <w:color w:val="000000"/>
          <w:sz w:val="28"/>
        </w:rPr>
        <w:t>
      Халі – і ауылдық округтің халық санының болжамы.</w:t>
      </w:r>
    </w:p>
    <w:p>
      <w:pPr>
        <w:spacing w:after="0"/>
        <w:ind w:left="0"/>
        <w:jc w:val="both"/>
      </w:pPr>
      <w:r>
        <w:rPr>
          <w:rFonts w:ascii="Times New Roman"/>
          <w:b w:val="false"/>
          <w:i w:val="false"/>
          <w:color w:val="000000"/>
          <w:sz w:val="28"/>
        </w:rPr>
        <w:t>
      Халықтың жас ерекшелігі құрылымының коэффициенті халықтың жекелеген санаттарының денсаулық сақтауға және білім беруге байланысты мемлекеттік көрсетілетін қызметтерге қойылатын жоғары сұранысын ескереді;</w:t>
      </w:r>
    </w:p>
    <w:p>
      <w:pPr>
        <w:spacing w:after="0"/>
        <w:ind w:left="0"/>
        <w:jc w:val="both"/>
      </w:pPr>
      <w:r>
        <w:rPr>
          <w:rFonts w:ascii="Times New Roman"/>
          <w:b w:val="false"/>
          <w:i w:val="false"/>
          <w:color w:val="000000"/>
          <w:sz w:val="28"/>
        </w:rPr>
        <w:t>
      6) ауылдық жердегі жұмыс үшін үстемеақыны есепке алу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00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4003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Халіауыл – i- ауылдық округтің ауыл халқы санының болжамы;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j-функционалдық кіші топ бойынша (барлық ауылдық округтер бойынша жиынтық сомада) ағымдағы шығындардың жалпы көлеміндегі жалақының үлесі.</w:t>
      </w:r>
    </w:p>
    <w:p>
      <w:pPr>
        <w:spacing w:after="0"/>
        <w:ind w:left="0"/>
        <w:jc w:val="both"/>
      </w:pPr>
      <w:r>
        <w:rPr>
          <w:rFonts w:ascii="Times New Roman"/>
          <w:b w:val="false"/>
          <w:i w:val="false"/>
          <w:color w:val="000000"/>
          <w:sz w:val="28"/>
        </w:rPr>
        <w:t>
      Ауылдық жерлердегі жұмыс үшін үстемеақыны есепке алу коэффициенті жекелеген функционалдық кіші топтар бойынша ауылдық жерлердегі жалақыға қосымша шығыстар қажеттілігін ескереді;</w:t>
      </w:r>
    </w:p>
    <w:p>
      <w:pPr>
        <w:spacing w:after="0"/>
        <w:ind w:left="0"/>
        <w:jc w:val="both"/>
      </w:pPr>
      <w:r>
        <w:rPr>
          <w:rFonts w:ascii="Times New Roman"/>
          <w:b w:val="false"/>
          <w:i w:val="false"/>
          <w:color w:val="000000"/>
          <w:sz w:val="28"/>
        </w:rPr>
        <w:t xml:space="preserve">
      7) тығыздық коэффициенті: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35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435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540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аудан бойынша халықтың орташа тығыздығы;</w:t>
      </w:r>
    </w:p>
    <w:p>
      <w:pPr>
        <w:spacing w:after="0"/>
        <w:ind w:left="0"/>
        <w:jc w:val="both"/>
      </w:pPr>
      <w:r>
        <w:rPr>
          <w:rFonts w:ascii="Times New Roman"/>
          <w:b w:val="false"/>
          <w:i w:val="false"/>
          <w:color w:val="000000"/>
          <w:sz w:val="28"/>
        </w:rPr>
        <w:t xml:space="preserve">
      рi – i- ауылдық округте халықтың тығыздығы;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159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ауылдық округтер аудандар халқының тығыздығының орташа аудандық деңгейден ауытқуы ескерілетін салмақ.</w:t>
      </w:r>
    </w:p>
    <w:p>
      <w:pPr>
        <w:spacing w:after="0"/>
        <w:ind w:left="0"/>
        <w:jc w:val="both"/>
      </w:pPr>
      <w:r>
        <w:rPr>
          <w:rFonts w:ascii="Times New Roman"/>
          <w:b w:val="false"/>
          <w:i w:val="false"/>
          <w:color w:val="000000"/>
          <w:sz w:val="28"/>
        </w:rPr>
        <w:t>
      Тығыздық коэффициенті аудан халқы тығыздығының төмендеуіне байланысты ауылдық округтер бюджеттерінің шығындарының ұлғаюын ескереді;</w:t>
      </w:r>
    </w:p>
    <w:p>
      <w:pPr>
        <w:spacing w:after="0"/>
        <w:ind w:left="0"/>
        <w:jc w:val="both"/>
      </w:pPr>
      <w:r>
        <w:rPr>
          <w:rFonts w:ascii="Times New Roman"/>
          <w:b w:val="false"/>
          <w:i w:val="false"/>
          <w:color w:val="000000"/>
          <w:sz w:val="28"/>
        </w:rPr>
        <w:t>
      8) жолдарды күтіп-ұстау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79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079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Ni – i ауылдық округтің жергілікті маңызы бар автомобиль жолдарын күтіп-ұстауды қаржыландыру нормативі;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аудан бойынша автомобиль жолдарын күтіп-ұстауды қаржыландыру нормативі;</w:t>
      </w:r>
    </w:p>
    <w:p>
      <w:pPr>
        <w:spacing w:after="0"/>
        <w:ind w:left="0"/>
        <w:jc w:val="both"/>
      </w:pPr>
      <w:r>
        <w:rPr>
          <w:rFonts w:ascii="Times New Roman"/>
          <w:b w:val="false"/>
          <w:i w:val="false"/>
          <w:color w:val="000000"/>
          <w:sz w:val="28"/>
        </w:rPr>
        <w:t xml:space="preserve">
      9) кедейлікті есепке алу коэффициенті (табысы күнкөріс деңгейінен төмен адамдардың үлесі негізінде):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73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4732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bi – і ауылдық округтегі жалпы халық саны ішінде табысы ең төменгі күнкөріс деңгейінің шамасынан төмен халықтың үлесі.</w:t>
      </w:r>
    </w:p>
    <w:p>
      <w:pPr>
        <w:spacing w:after="0"/>
        <w:ind w:left="0"/>
        <w:jc w:val="both"/>
      </w:pPr>
      <w:r>
        <w:rPr>
          <w:rFonts w:ascii="Times New Roman"/>
          <w:b w:val="false"/>
          <w:i w:val="false"/>
          <w:color w:val="000000"/>
          <w:sz w:val="28"/>
        </w:rPr>
        <w:t>
      Кедейлікті есепке алу коэффициенті аудан бюджеттерінің табысы ең төменгі күнкөріс деңгейінің шамасынан төмен халық үлесінің өсуіне байланысты әлеуметтік көмек төлемдеріне шығындардың ұлғаюын ескереді;</w:t>
      </w:r>
    </w:p>
    <w:p>
      <w:pPr>
        <w:spacing w:after="0"/>
        <w:ind w:left="0"/>
        <w:jc w:val="both"/>
      </w:pPr>
      <w:r>
        <w:rPr>
          <w:rFonts w:ascii="Times New Roman"/>
          <w:b w:val="false"/>
          <w:i w:val="false"/>
          <w:color w:val="000000"/>
          <w:sz w:val="28"/>
        </w:rPr>
        <w:t>
      10) жылыту маусымының ұзақтығын есепке алу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28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8288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di – i- ауылдық округте жылыту маусымының кезеңі;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48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аудан бойынша жылыту маусымының орташа кезеңі;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921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ауылдық округтер бюджеттерінің ағымдағы шығындарының жалпы көлеміндегі жылытуға жұмсалатын шығындардың үлесі.</w:t>
      </w:r>
    </w:p>
    <w:p>
      <w:pPr>
        <w:spacing w:after="0"/>
        <w:ind w:left="0"/>
        <w:jc w:val="both"/>
      </w:pPr>
      <w:r>
        <w:rPr>
          <w:rFonts w:ascii="Times New Roman"/>
          <w:b w:val="false"/>
          <w:i w:val="false"/>
          <w:color w:val="000000"/>
          <w:sz w:val="28"/>
        </w:rPr>
        <w:t>
      Жылыту маусымының ұзақтығын есептеу коэффициенті облыс өңірлері бюджеттерінің жылытуға жұмсайтын шығындарының аудандағы жылыту маусымының ұзақтығына байланысын ескереді.</w:t>
      </w:r>
    </w:p>
    <w:p>
      <w:pPr>
        <w:spacing w:after="0"/>
        <w:ind w:left="0"/>
        <w:jc w:val="both"/>
      </w:pPr>
      <w:r>
        <w:rPr>
          <w:rFonts w:ascii="Times New Roman"/>
          <w:b w:val="false"/>
          <w:i w:val="false"/>
          <w:color w:val="000000"/>
          <w:sz w:val="28"/>
        </w:rPr>
        <w:t>
      11. Келесі екі жылдардағы ауылдық округтер бюджеттерінің ағымдағы шығындарының көлемін болжаудың есептік базасына тұтыну бағаларының индексін ескере отырып, үш жылдық кезеңнің бірінші жылының ауылдық округтер бюджеттерінің ағымдағы шығындарының болжамды көлемі қабылданады.</w:t>
      </w:r>
    </w:p>
    <w:p>
      <w:pPr>
        <w:spacing w:after="0"/>
        <w:ind w:left="0"/>
        <w:jc w:val="left"/>
      </w:pPr>
      <w:r>
        <w:rPr>
          <w:rFonts w:ascii="Times New Roman"/>
          <w:b/>
          <w:i w:val="false"/>
          <w:color w:val="000000"/>
        </w:rPr>
        <w:t xml:space="preserve"> 5-тарау. Ауылдық округтер бюджеттерінің күрделі сипаттағы шығындарының болжамды көлемін есептеу</w:t>
      </w:r>
    </w:p>
    <w:p>
      <w:pPr>
        <w:spacing w:after="0"/>
        <w:ind w:left="0"/>
        <w:jc w:val="both"/>
      </w:pPr>
      <w:r>
        <w:rPr>
          <w:rFonts w:ascii="Times New Roman"/>
          <w:b w:val="false"/>
          <w:i w:val="false"/>
          <w:color w:val="000000"/>
          <w:sz w:val="28"/>
        </w:rPr>
        <w:t>
      12. Күрделі сипаттағы шығындарды қаржыландыру үшін көзделетін қаражаттың жалпы болжамды көлемі ауылдық округтің ағымдағы шығындарын қаржыландырудың жалпы көлеміне пайыздық қатынасына сәйкес жылдар бойынша бөле отырып айқындалады.</w:t>
      </w:r>
    </w:p>
    <w:p>
      <w:pPr>
        <w:spacing w:after="0"/>
        <w:ind w:left="0"/>
        <w:jc w:val="both"/>
      </w:pPr>
      <w:r>
        <w:rPr>
          <w:rFonts w:ascii="Times New Roman"/>
          <w:b w:val="false"/>
          <w:i w:val="false"/>
          <w:color w:val="000000"/>
          <w:sz w:val="28"/>
        </w:rPr>
        <w:t>
      Әрбір ауылдық округ бойынша жеке күрделі сипаттағы шығындарды қаржыландыру үшін көзделетін қаражаттың болжамды көлемін есептеу мынадай формула бойынша жүргізіледі:</w:t>
      </w:r>
    </w:p>
    <w:p>
      <w:pPr>
        <w:spacing w:after="0"/>
        <w:ind w:left="0"/>
        <w:jc w:val="both"/>
      </w:pPr>
      <w:r>
        <w:rPr>
          <w:rFonts w:ascii="Times New Roman"/>
          <w:b w:val="false"/>
          <w:i w:val="false"/>
          <w:color w:val="000000"/>
          <w:sz w:val="28"/>
        </w:rPr>
        <w:t>
      КШі = k* ЕШі,</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КШі – і ауылдық округтің күрделі сипаттағы есептік шығындары;</w:t>
      </w:r>
    </w:p>
    <w:p>
      <w:pPr>
        <w:spacing w:after="0"/>
        <w:ind w:left="0"/>
        <w:jc w:val="both"/>
      </w:pPr>
      <w:r>
        <w:rPr>
          <w:rFonts w:ascii="Times New Roman"/>
          <w:b w:val="false"/>
          <w:i w:val="false"/>
          <w:color w:val="000000"/>
          <w:sz w:val="28"/>
        </w:rPr>
        <w:t>
      ЕШі – і ауылдық округтің ағымдағы есептік шығындары;</w:t>
      </w:r>
    </w:p>
    <w:p>
      <w:pPr>
        <w:spacing w:after="0"/>
        <w:ind w:left="0"/>
        <w:jc w:val="both"/>
      </w:pPr>
      <w:r>
        <w:rPr>
          <w:rFonts w:ascii="Times New Roman"/>
          <w:b w:val="false"/>
          <w:i w:val="false"/>
          <w:color w:val="000000"/>
          <w:sz w:val="28"/>
        </w:rPr>
        <w:t>
      k – күрделі сипаттағы шығындардың ағымдағы шығындардың жалпы көлеміне пайыздық қатынасының шамасы.</w:t>
      </w:r>
    </w:p>
    <w:p>
      <w:pPr>
        <w:spacing w:after="0"/>
        <w:ind w:left="0"/>
        <w:jc w:val="both"/>
      </w:pPr>
      <w:r>
        <w:rPr>
          <w:rFonts w:ascii="Times New Roman"/>
          <w:b w:val="false"/>
          <w:i w:val="false"/>
          <w:color w:val="000000"/>
          <w:sz w:val="28"/>
        </w:rPr>
        <w:t>
      Аудандық бюджет пен ауылдық округтер бюджеттері арасындағы жалпы сипаттағы трансферттердің көлемін айқындау үшін k коэффициентінің шамасы аудандық бюджет комиссиясының шешімімен белгіленеді.</w:t>
      </w:r>
    </w:p>
    <w:p>
      <w:pPr>
        <w:spacing w:after="0"/>
        <w:ind w:left="0"/>
        <w:jc w:val="left"/>
      </w:pPr>
      <w:r>
        <w:rPr>
          <w:rFonts w:ascii="Times New Roman"/>
          <w:b/>
          <w:i w:val="false"/>
          <w:color w:val="000000"/>
        </w:rPr>
        <w:t xml:space="preserve"> 6-тарау. Ауылдық округтердің бюджеттерінің бюджеттік даму бағдарламалары бойынша шығындардың болжамды көлемін есептеу</w:t>
      </w:r>
    </w:p>
    <w:p>
      <w:pPr>
        <w:spacing w:after="0"/>
        <w:ind w:left="0"/>
        <w:jc w:val="both"/>
      </w:pPr>
      <w:r>
        <w:rPr>
          <w:rFonts w:ascii="Times New Roman"/>
          <w:b w:val="false"/>
          <w:i w:val="false"/>
          <w:color w:val="000000"/>
          <w:sz w:val="28"/>
        </w:rPr>
        <w:t>
      13. Бюджеттік даму бағдарламалары бойынша шығындарды қаржыландыру үшін көзделетін қаражаттың болжамды көлемі ауылдық округтің ағымдағы шығындарының болжамды көлеміне және кірістерінің болжамды көлеміне пайыздық қатынаста жылдар бөлінісінде айқындалады.</w:t>
      </w:r>
    </w:p>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жалпы болжамды көлемін есептеу әрбір ауылдық округ бойынша жеке мына формула бойынша жүргізіледі:</w:t>
      </w:r>
    </w:p>
    <w:p>
      <w:pPr>
        <w:spacing w:after="0"/>
        <w:ind w:left="0"/>
        <w:jc w:val="both"/>
      </w:pPr>
      <w:r>
        <w:rPr>
          <w:rFonts w:ascii="Times New Roman"/>
          <w:b w:val="false"/>
          <w:i w:val="false"/>
          <w:color w:val="000000"/>
          <w:sz w:val="28"/>
        </w:rPr>
        <w:t>
      БДБШi = (r1*ЕШі) + (r2*КБКі),</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БДБШi – i ауылдық округтің бюджеттік даму бағдарламалары бойынша есептік шығындары;</w:t>
      </w:r>
    </w:p>
    <w:p>
      <w:pPr>
        <w:spacing w:after="0"/>
        <w:ind w:left="0"/>
        <w:jc w:val="both"/>
      </w:pPr>
      <w:r>
        <w:rPr>
          <w:rFonts w:ascii="Times New Roman"/>
          <w:b w:val="false"/>
          <w:i w:val="false"/>
          <w:color w:val="000000"/>
          <w:sz w:val="28"/>
        </w:rPr>
        <w:t>
      ЕШі – i ауылдық округтің ағымдағы есептік шығындары;</w:t>
      </w:r>
    </w:p>
    <w:p>
      <w:pPr>
        <w:spacing w:after="0"/>
        <w:ind w:left="0"/>
        <w:jc w:val="both"/>
      </w:pPr>
      <w:r>
        <w:rPr>
          <w:rFonts w:ascii="Times New Roman"/>
          <w:b w:val="false"/>
          <w:i w:val="false"/>
          <w:color w:val="000000"/>
          <w:sz w:val="28"/>
        </w:rPr>
        <w:t>
      КБКі – і ауылдық округ кірістерінің болжамды көлемі;</w:t>
      </w:r>
    </w:p>
    <w:p>
      <w:pPr>
        <w:spacing w:after="0"/>
        <w:ind w:left="0"/>
        <w:jc w:val="both"/>
      </w:pPr>
      <w:r>
        <w:rPr>
          <w:rFonts w:ascii="Times New Roman"/>
          <w:b w:val="false"/>
          <w:i w:val="false"/>
          <w:color w:val="000000"/>
          <w:sz w:val="28"/>
        </w:rPr>
        <w:t>
      r1 – бюджеттік даму бағдарламалары бойынша шығындардың ағымдағы шығындардың жалпы көлеміне пайыздық қатынасының шамасы;</w:t>
      </w:r>
    </w:p>
    <w:p>
      <w:pPr>
        <w:spacing w:after="0"/>
        <w:ind w:left="0"/>
        <w:jc w:val="both"/>
      </w:pPr>
      <w:r>
        <w:rPr>
          <w:rFonts w:ascii="Times New Roman"/>
          <w:b w:val="false"/>
          <w:i w:val="false"/>
          <w:color w:val="000000"/>
          <w:sz w:val="28"/>
        </w:rPr>
        <w:t>
      r2 – бюджеттік даму бағдарламалары бойынша шығындардың ауылдық округтік бюджеттердің кірістерінің болжамды көлеміне пайыздық қатынасының шамасы.</w:t>
      </w:r>
    </w:p>
    <w:p>
      <w:pPr>
        <w:spacing w:after="0"/>
        <w:ind w:left="0"/>
        <w:jc w:val="both"/>
      </w:pPr>
      <w:r>
        <w:rPr>
          <w:rFonts w:ascii="Times New Roman"/>
          <w:b w:val="false"/>
          <w:i w:val="false"/>
          <w:color w:val="000000"/>
          <w:sz w:val="28"/>
        </w:rPr>
        <w:t>
      14. r1 және r2 коэффициентерінің шамасы аудандық бюджет пен ауылдық округтер бюджеттері арасындағы жалпы сипаттағы трансферттердің көлемін айқындау үшін аудандық бюджет комиссиясының шешімімен белгіленеді.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