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5651" w14:textId="1365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2021 жылғы 19 сәуірдегі № 89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71-1 бабының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акционерлік қоғамы пайдалы қазбаларды барлау жөніндегі жұмыстарын жүргізу үшін, Хромтау ауданы Аққұдық ауылдық округі, Көктау ауылдық округі аумағында орналасқан, пайдаланушылардан алып қоймай, 2025 жылдың 24 желтоқсанына дейін қауымдық сервитуты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Хромтау ауданы әкімдігінің 23.07.2021 </w:t>
      </w:r>
      <w:r>
        <w:rPr>
          <w:rFonts w:ascii="Times New Roman"/>
          <w:b w:val="false"/>
          <w:i w:val="false"/>
          <w:color w:val="000000"/>
          <w:sz w:val="28"/>
        </w:rPr>
        <w:t>№ 178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1. Геологиялық барлау жұмыстарын жүргізу үшін жер учаскесін пайдаланған кезде "ERG Exploration" акционерлік қоғамы Қазақстан Республикасы заңнамасының талаптарын сақтасын.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Хромтау ауданы әкімдігінің 23.07.2021 </w:t>
      </w:r>
      <w:r>
        <w:rPr>
          <w:rFonts w:ascii="Times New Roman"/>
          <w:b w:val="false"/>
          <w:i w:val="false"/>
          <w:color w:val="000000"/>
          <w:sz w:val="28"/>
        </w:rPr>
        <w:t>№ 178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"Ақтөбе облысының Хромтау аудандық ауыл шаруашылығы және жер қатынастары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Хромтау ауданы әкімінің орынбасары С. Жаконовке жүктелсін.</w:t>
      </w:r>
    </w:p>
    <w:bookmarkEnd w:id="4"/>
    <w:bookmarkStart w:name="z7" w:id="5"/>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 және 2021 жылғы 19 сәуірден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