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2ad7" w14:textId="d302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560 "2021-2023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93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Абай ауылдық округінің бюджетін бекіту туралы" 2021 жылғы 8 қаңтардағы № 560 (нормативтік құқықтық актілерді мемлекеттік тіркеу Тізілімінде № 8014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14 648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1 416 мың теңге.".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қаражатынан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