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50d8" w14:textId="33950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8 қаңтардағы № 561 "2021-2023 жылдарға арналған Ақжар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10 қыркүйектегі № 94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"2021-2023 жылдарға арналған Ақжар ауылдық округінің бюджетін бекіту туралы" 2021 жылғы 8 қаңтардағы № 561 (нормативтік құқықтық актілерді мемлекеттік тіркеу Тізілімінде № 8011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Ақжар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44 829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40 529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44 829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10 қыркүйектегі № 94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561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Ақжар ауылыдық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