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c2854" w14:textId="0dc28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аудандық мәслихатының 2018 жылғы 30 мамырдағы № 213 "Хромтау ауданының жергілікті қоғамдастық жиналысының Регламентін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Хромтау аудандық мәслихатының 2021 жылғы 5 қарашадағы № 121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w:t>
      </w:r>
      <w:r>
        <w:rPr>
          <w:rFonts w:ascii="Times New Roman"/>
          <w:b w:val="false"/>
          <w:i w:val="false"/>
          <w:color w:val="000000"/>
          <w:sz w:val="28"/>
        </w:rPr>
        <w:t>39–3 бабының</w:t>
      </w:r>
      <w:r>
        <w:rPr>
          <w:rFonts w:ascii="Times New Roman"/>
          <w:b w:val="false"/>
          <w:i w:val="false"/>
          <w:color w:val="000000"/>
          <w:sz w:val="28"/>
        </w:rPr>
        <w:t xml:space="preserve"> 3-1 тармағына, Қазақстан Республикасы Ұлттық экономика министрінің 2017 жылғы 7 тамыздағы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тіркелген) сәйкес, Хромтау аудандық мәслихаты ШЕШТІ:</w:t>
      </w:r>
    </w:p>
    <w:bookmarkEnd w:id="0"/>
    <w:bookmarkStart w:name="z3" w:id="1"/>
    <w:p>
      <w:pPr>
        <w:spacing w:after="0"/>
        <w:ind w:left="0"/>
        <w:jc w:val="both"/>
      </w:pPr>
      <w:r>
        <w:rPr>
          <w:rFonts w:ascii="Times New Roman"/>
          <w:b w:val="false"/>
          <w:i w:val="false"/>
          <w:color w:val="000000"/>
          <w:sz w:val="28"/>
        </w:rPr>
        <w:t xml:space="preserve">
      1. Хромтау аудандық мәслихатының 2018 жылғы 30 мамырдағы № 213 "Хромтау ауданының жергілікті қоғамдастық жиналысының Регламентін бекіту туралы" (Нормативтік құқықтық актілерді мемлекеттік тіркеу тізілімінде № 3-12-147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4"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Заңының 6 бабы және 39-3 бабының 3-1 тармағына, Қазақстан Республикасы Ұлттық экономика министрінің 2017 жылғы 7 тамыздағы № 295 "Жергілікті қоғамдастық жиналысының үлгі регламентін бекіту туралы" бұйрығына сәйкес, Хромтау аудандық мәслихаты </w:t>
      </w:r>
      <w:r>
        <w:rPr>
          <w:rFonts w:ascii="Times New Roman"/>
          <w:b/>
          <w:i w:val="false"/>
          <w:color w:val="000000"/>
          <w:sz w:val="28"/>
        </w:rPr>
        <w:t>ШЕШТІ: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5"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Д.Х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мәслихатының 2021 жылғы 5 қарашадағы № 121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аудандық мәслихаттың 2018 жылғы 30 мамырдағы </w:t>
            </w:r>
            <w:r>
              <w:br/>
            </w:r>
            <w:r>
              <w:rPr>
                <w:rFonts w:ascii="Times New Roman"/>
                <w:b w:val="false"/>
                <w:i w:val="false"/>
                <w:color w:val="000000"/>
                <w:sz w:val="20"/>
              </w:rPr>
              <w:t>№ 213 шешіміне қосымша</w:t>
            </w:r>
          </w:p>
        </w:tc>
      </w:tr>
    </w:tbl>
    <w:p>
      <w:pPr>
        <w:spacing w:after="0"/>
        <w:ind w:left="0"/>
        <w:jc w:val="left"/>
      </w:pPr>
      <w:r>
        <w:rPr>
          <w:rFonts w:ascii="Times New Roman"/>
          <w:b/>
          <w:i w:val="false"/>
          <w:color w:val="000000"/>
        </w:rPr>
        <w:t xml:space="preserve"> Хромтау ауданының жергілікті қоғамдастық жиналысының Регламенті </w:t>
      </w:r>
      <w:r>
        <w:br/>
      </w:r>
      <w:r>
        <w:rPr>
          <w:rFonts w:ascii="Times New Roman"/>
          <w:b/>
          <w:i w:val="false"/>
          <w:color w:val="000000"/>
        </w:rPr>
        <w:t>1 тарау. Жалпы ережелер</w:t>
      </w:r>
    </w:p>
    <w:p>
      <w:pPr>
        <w:spacing w:after="0"/>
        <w:ind w:left="0"/>
        <w:jc w:val="both"/>
      </w:pPr>
      <w:r>
        <w:rPr>
          <w:rFonts w:ascii="Times New Roman"/>
          <w:b w:val="false"/>
          <w:i w:val="false"/>
          <w:color w:val="000000"/>
          <w:sz w:val="28"/>
        </w:rPr>
        <w:t xml:space="preserve">
      1. Осы Хромтау ауданының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тіркелген) сәйкес әзірленді.</w:t>
      </w:r>
    </w:p>
    <w:p>
      <w:pPr>
        <w:spacing w:after="0"/>
        <w:ind w:left="0"/>
        <w:jc w:val="both"/>
      </w:pPr>
      <w:r>
        <w:rPr>
          <w:rFonts w:ascii="Times New Roman"/>
          <w:b w:val="false"/>
          <w:i w:val="false"/>
          <w:color w:val="000000"/>
          <w:sz w:val="28"/>
        </w:rPr>
        <w:t>
      2. Регламентте қолданылатын негізгі ұғымдар:</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округі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сондай–ақ мәслихат және басқа да жергілікті өзін–өзі басқару органдары арқылы жүзеге асыратын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p>
      <w:pPr>
        <w:spacing w:after="0"/>
        <w:ind w:left="0"/>
        <w:jc w:val="left"/>
      </w:pPr>
      <w:r>
        <w:rPr>
          <w:rFonts w:ascii="Times New Roman"/>
          <w:b/>
          <w:i w:val="false"/>
          <w:color w:val="000000"/>
        </w:rPr>
        <w:t xml:space="preserve"> 2 тарау. Жергілікті қоғамдастық жиналысының шақыруын жүргізу тәртібі</w:t>
      </w:r>
    </w:p>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аудандық маңызы бар қала, ауыл, кент, ауылдық округ (бұдан әрі –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Хромтау ауданының әкімі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both"/>
      </w:pPr>
      <w:r>
        <w:rPr>
          <w:rFonts w:ascii="Times New Roman"/>
          <w:b w:val="false"/>
          <w:i w:val="false"/>
          <w:color w:val="000000"/>
          <w:sz w:val="28"/>
        </w:rPr>
        <w:t>
      4. Жиналыс ауылдық округ әкiмімен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жүгінеді.</w:t>
      </w:r>
    </w:p>
    <w:p>
      <w:pPr>
        <w:spacing w:after="0"/>
        <w:ind w:left="0"/>
        <w:jc w:val="both"/>
      </w:pPr>
      <w:r>
        <w:rPr>
          <w:rFonts w:ascii="Times New Roman"/>
          <w:b w:val="false"/>
          <w:i w:val="false"/>
          <w:color w:val="000000"/>
          <w:sz w:val="28"/>
        </w:rPr>
        <w:t>
      Әкім үш жұмыс күндері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both"/>
      </w:pPr>
      <w:r>
        <w:rPr>
          <w:rFonts w:ascii="Times New Roman"/>
          <w:b w:val="false"/>
          <w:i w:val="false"/>
          <w:color w:val="000000"/>
          <w:sz w:val="28"/>
        </w:rPr>
        <w:t>
      5.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p>
      <w:pPr>
        <w:spacing w:after="0"/>
        <w:ind w:left="0"/>
        <w:jc w:val="both"/>
      </w:pPr>
      <w:r>
        <w:rPr>
          <w:rFonts w:ascii="Times New Roman"/>
          <w:b w:val="false"/>
          <w:i w:val="false"/>
          <w:color w:val="000000"/>
          <w:sz w:val="28"/>
        </w:rPr>
        <w:t>
      6. Жиналысты шақыру алдында ауылдық округ әкімі аппараты жиналысқа қатысушы мүшелерді тіркеуді өткізеді, оның нәтижелерін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p>
      <w:pPr>
        <w:spacing w:after="0"/>
        <w:ind w:left="0"/>
        <w:jc w:val="both"/>
      </w:pPr>
      <w:r>
        <w:rPr>
          <w:rFonts w:ascii="Times New Roman"/>
          <w:b w:val="false"/>
          <w:i w:val="false"/>
          <w:color w:val="000000"/>
          <w:sz w:val="28"/>
        </w:rPr>
        <w:t>
      7. Жиналысты шақыруды әкім немесе ол уәкілеттік берген адам ашады.</w:t>
      </w:r>
    </w:p>
    <w:p>
      <w:pPr>
        <w:spacing w:after="0"/>
        <w:ind w:left="0"/>
        <w:jc w:val="both"/>
      </w:pPr>
      <w:r>
        <w:rPr>
          <w:rFonts w:ascii="Times New Roman"/>
          <w:b w:val="false"/>
          <w:i w:val="false"/>
          <w:color w:val="000000"/>
          <w:sz w:val="28"/>
        </w:rPr>
        <w:t>
      Жиналысты шақыруды жүргізу үшін жиналыстың төрағасы мен хатшысы ашық дауыс беру тәсілімен сайланады.</w:t>
      </w:r>
    </w:p>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тиісті аумақтың әкімі енгізген ұсыныстар негізінде қалыптастырады.</w:t>
      </w:r>
    </w:p>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 жиналыспен бекітіледі.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қатысып отырған жиналыс мүшелерінің көпшілігі дауыс берсе, мәселе күн тәртібіне енгізілді деп есептеледі.</w:t>
      </w:r>
    </w:p>
    <w:p>
      <w:pPr>
        <w:spacing w:after="0"/>
        <w:ind w:left="0"/>
        <w:jc w:val="both"/>
      </w:pPr>
      <w:r>
        <w:rPr>
          <w:rFonts w:ascii="Times New Roman"/>
          <w:b w:val="false"/>
          <w:i w:val="false"/>
          <w:color w:val="000000"/>
          <w:sz w:val="28"/>
        </w:rPr>
        <w:t>
      9. Жиналысты шақыруға аудандық мәслихаттың депутаттары, аудан әкімі аппаратының, мемлекеттік мекемелер мен кәсіпорындардың, сондай–ақ олардың мәселелері жиналыс шақырылымда қаралатын заңды және жеке тұлғалардың өкілдері шақырылуы мүмкін. Сондай–ақ жиналысты шақыруға бұқаралық ақпарат құралдары мен қоғамдық бірлестіктердің өкілдері қатыса алады.</w:t>
      </w:r>
    </w:p>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 төрағамен айқындалады.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түсініктеме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үшін уақыт беріледі, олар бойынша жарыссөз өткізілмейді.</w:t>
      </w:r>
    </w:p>
    <w:p>
      <w:pPr>
        <w:spacing w:after="0"/>
        <w:ind w:left="0"/>
        <w:jc w:val="left"/>
      </w:pPr>
      <w:r>
        <w:rPr>
          <w:rFonts w:ascii="Times New Roman"/>
          <w:b/>
          <w:i w:val="false"/>
          <w:color w:val="000000"/>
        </w:rPr>
        <w:t xml:space="preserve"> 3 тарау. Жергілікті қоғамдастық жиналысының шешімдерін қабылдау тәртібі</w:t>
      </w:r>
    </w:p>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ккесінің аты (бар болса);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Хромтау ауданының мәслихатына қарауына беріледі.</w:t>
      </w:r>
    </w:p>
    <w:p>
      <w:pPr>
        <w:spacing w:after="0"/>
        <w:ind w:left="0"/>
        <w:jc w:val="both"/>
      </w:pPr>
      <w:r>
        <w:rPr>
          <w:rFonts w:ascii="Times New Roman"/>
          <w:b w:val="false"/>
          <w:i w:val="false"/>
          <w:color w:val="000000"/>
          <w:sz w:val="28"/>
        </w:rPr>
        <w:t>
      12. Жиналыс қабылдаған шешімдерді ауылдық округ әкімі бес жұмыс күнінен аспайтын мерзімде қарайды.</w:t>
      </w:r>
    </w:p>
    <w:p>
      <w:pPr>
        <w:spacing w:after="0"/>
        <w:ind w:left="0"/>
        <w:jc w:val="both"/>
      </w:pPr>
      <w:r>
        <w:rPr>
          <w:rFonts w:ascii="Times New Roman"/>
          <w:b w:val="false"/>
          <w:i w:val="false"/>
          <w:color w:val="000000"/>
          <w:sz w:val="28"/>
        </w:rPr>
        <w:t>
      Әкімдер жергілікті қоғамдастық жиналысының шешімімен келіспейтіндігін білдіруге құқылы, Регламенттің 2 тарауында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p>
      <w:pPr>
        <w:spacing w:after="0"/>
        <w:ind w:left="0"/>
        <w:jc w:val="both"/>
      </w:pPr>
      <w:r>
        <w:rPr>
          <w:rFonts w:ascii="Times New Roman"/>
          <w:b w:val="false"/>
          <w:i w:val="false"/>
          <w:color w:val="000000"/>
          <w:sz w:val="28"/>
        </w:rPr>
        <w:t>
      13. Ауылдық округ әкімі аппараты ауылдық округ әкімнің жиналыс шешімдерін қарау нәтижелерін бес жұмыс күндері ішінде жиналыстың мүшелеріне жеткізеді.</w:t>
      </w:r>
    </w:p>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тұлғалар өкілеттіктері шегінде жиналысты шақыруда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p>
      <w:pPr>
        <w:spacing w:after="0"/>
        <w:ind w:left="0"/>
        <w:jc w:val="left"/>
      </w:pPr>
      <w:r>
        <w:rPr>
          <w:rFonts w:ascii="Times New Roman"/>
          <w:b/>
          <w:i w:val="false"/>
          <w:color w:val="000000"/>
        </w:rPr>
        <w:t xml:space="preserve"> 4 тарау. Жергілікті қоғамдастық жиналысы шешімдерінің орындалуын бақылау</w:t>
      </w:r>
    </w:p>
    <w:p>
      <w:pPr>
        <w:spacing w:after="0"/>
        <w:ind w:left="0"/>
        <w:jc w:val="both"/>
      </w:pPr>
      <w:r>
        <w:rPr>
          <w:rFonts w:ascii="Times New Roman"/>
          <w:b w:val="false"/>
          <w:i w:val="false"/>
          <w:color w:val="000000"/>
          <w:sz w:val="28"/>
        </w:rPr>
        <w:t>
      16. Жиналыста жүйелі түрде жиналыстың шешімдерін орындауға жауапты тұлғалардың ақпараттары тыңдалады.</w:t>
      </w:r>
    </w:p>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аудан әкіміне немесе</w:t>
      </w:r>
    </w:p>
    <w:p>
      <w:pPr>
        <w:spacing w:after="0"/>
        <w:ind w:left="0"/>
        <w:jc w:val="both"/>
      </w:pPr>
      <w:r>
        <w:rPr>
          <w:rFonts w:ascii="Times New Roman"/>
          <w:b w:val="false"/>
          <w:i w:val="false"/>
          <w:color w:val="000000"/>
          <w:sz w:val="28"/>
        </w:rPr>
        <w:t>
      жиналыстың шешімін орындауға жауапты лауазымды тұлғаның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тұлғалардың жоғары тұрған басшылары алдында лауазымды тұлғалардың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