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c61b8" w14:textId="cac61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Бөгетсай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2021 жылғы 30 желтоқсандағы № 164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98 377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95 677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99 377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Хромтау аудандық мәслихатының 17.11.2022 </w:t>
      </w:r>
      <w:r>
        <w:rPr>
          <w:rFonts w:ascii="Times New Roman"/>
          <w:b w:val="false"/>
          <w:i w:val="false"/>
          <w:color w:val="00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берілетін трансферттер.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жылдың 1 қаңтарынан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36 018 теңге болып белгіленгені ескерілсін және басшылыққа алынсын;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 үшiн айлық есептiк көрсеткiш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37 389 теңге болып белгiленсiн.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тармаққа өзгерістер енгізілді - Ақтөбе облысы Хромтау аудандық мәслихатының 15.06.2022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Бөгетсай ауылдық округінің бюджетіне аудандық бюджеттен бөлінетін 30 447 мың теңге соммасында субвенция көлемі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Бөгетсай ауылдық округінің бюджетіне аудандық бюджеттен ағымдағы нысаналы трансферттер түсімі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Бөгетсай ауылындағы автомобиль жолдарының жұмыс істеуін қамтамасыз ету үшін 2 000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Бөгетсай ауылдық округі әкімінің шешімі негізінде жүзеге асырылады.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Х.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мәслихатының2021 жылғы 30 желтоқсандағы № 164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Бөгетсай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Хромтау аудандық мәслихатының 17.11.2022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мәслихатының 2021 жылғы 30 желтоқсандағы № 164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Бөгетсай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мәслихатының 2021 жылғы 30 желтоқсандағы № 164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Бөгетсай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