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c7a8" w14:textId="7ddc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611 "2021-2023 жылдарға арналған Шалқар қалалық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Шалқар қалалық бюджетін бекіту туралы" Ақтөбе облысы Шалқар аудандық мәслихатының 2020 жылғы 29 желтоқсандағы № 611 (Нормативтік құқықтық актілерді мемлекеттік тіркеу тізілімінде № 7884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505913,7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439153,7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- 514407,0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бюджетке аудандық бюджеттен мынадай ағымдағы нысаналы трансферттер түскені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54201,0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317417,7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қалалық бюджетке облыстық бюджеттен мемлекеттік қызметкерлерге еңбекақы төлеуді жаңа жүйесіне енгізуге 14714,0 мың теңге ағымдағы нысаналы трансферт бөлінгені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