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41c" w14:textId="ce4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613 "2021-2023 жылдарға арналған Ақтоғай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Ақтоғай ауылдық округ бюджетін бекіту туралы" 2020 жылғы 29 желтоқсандағы № 613 (нормативтік құқықтық актілерді мемлекеттік тіркеу Тізілімінде № 7883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Ақтоғай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5978,8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1931,0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8051,0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округтің мемлекеттік тұрғын үй қорының сақталуын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