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89a8" w14:textId="2f78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616 "2021-2023 жылдарға арналған Есет Көтібарұлы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Есет Көтібарұлы ауылдық округ бюджетін бекіту туралы" № 616 (нормативтік құқықтық актілерді мемлекеттік тіркеу Тізілімінде № 7881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- 36156,8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1124,5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Есет Көтібарұлы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- 5264,0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5843,8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Есет Көтібарұлы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9291,0мың теңге ағымдағы нысаналы трансферт түскені ескерілсін.".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