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81dd" w14:textId="90b8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 Шалқар аудандық мәслихатының 2020 жылғы 29 желтоқсандағы № 619 "2021-2023 жылдарға арналған Қауылжыр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Қауылжыр ауылдық округ бюджетін бекіту туралы" Ақтөбе облысы Шалқар аудандық мәслихатының 2020 жылғы 29 желтоқсандағы № 619 (нормативтік құқықтық актілерді мемлекеттік тіркеу Тізілімінде № 7880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41783,0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Қауылжыр ауылдық округ бюджетіне облыстық бюджеттен мемлекеттік қызметшілерге еңбекақы төлеудің жаңа жүйесін енгізуге 7075,0 мың теңге сомасында ағымдағы нысаналы трансферт бөлінгені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100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