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8265" w14:textId="80d8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622 "2021-2023 жылдарға арналған Шалқар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15 қыркүйектегі № 103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2020 жылғы 29 желтоқсандағы "2021-2023 жылдарға арналған Шалқар ауылдық округ бюджетін бекіту туралы" № 622 (Нормативтік құқықтық актілерді мемлекеттік тіркеу тізілімінде № 7877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Шалқар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- 30566,0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29326,0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548,3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7918,0 мың теңге ағымдағы нысаналы трансферт түскені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15 қыркүйектегі № 103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