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1ef5" w14:textId="8a81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617 "2021-2023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Жаңақоныс ауылдық округ бюджетін бекіту туралы" № 617 (нормативтік құқықтық актілерді мемлекеттік тіркеу Тізілімінде № 7885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"35583,1" сандары "36430,1"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"34457,1" сандары "35304,1"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"36925,9" сандары "37772,9"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"4815,0" сандары "5662,0"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