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2e63" w14:textId="e84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Бершүгір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48926,4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Бершүгір ауылдық округінің 2022 жылға арналған бюджетіне республикалық бюджеттен азаматтық қызметшілердің жекелеген санаттарының жалақысын көтеруге 722,0 мың теңге ағымдағы нысаналы трансферт түскені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жылға арналған бюджетіне аудандық бюджеттен 30810,0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Бершүгір ауылдық округ бюджеттін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