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e484" w14:textId="6a0e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30 шілдедегі № 227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Кішіқұм ауылдық округі аумағында орналасқан жалпы алаңы 38611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11.07.2022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