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f6d4" w14:textId="2b3f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30 шілдедегі № 231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Кішіқұм ауылдық округі аумағында орналасқан жалпы алаңы 46084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21 ақпанына дейінгі мерзімге қауымдық сервитуті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ауданы әкімдігінің 11.07.2022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