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07aaa" w14:textId="5507a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облыстық мәслихатының 2014 жылғы 14 ақпандағы № 28-171 "Алматы облысы мәслихатының Регламентін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2021 жылғы 5 қазандағы № 8-49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облыстық маслихаты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облыстық мәслихатының "Алматы облысы мәслихатының Регламентін бекіту туралы" 2014 жылғы 14 ақпандағы № 28-171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2612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Алматы облыстық мәслихаты аппаратының басшысы Е.Б. Курманбаевқа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Жөргенбаев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