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8520" w14:textId="b3e8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2017 жылғы 15 желтоқсандағы № 26-129 "Алматы облысындағы көші-қон процестерін реттеу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2021 жылғы 14 желтоқсандағы № 12-61 шешімі. Күші жойылды - Алматы облыстық мәслихатының 2024 жылғы 29 наурыздағы № 18-85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облысындағы көші-қон процестерін реттеу қағидаларын бекіту туралы" 2017 жылғы 15 желтоқсандағы № 26-129 шешіміне (Алматы облысы Әділет департаментінде 2018 жылы 9 қаңтарда </w:t>
      </w:r>
      <w:r>
        <w:rPr>
          <w:rFonts w:ascii="Times New Roman"/>
          <w:b w:val="false"/>
          <w:i w:val="false"/>
          <w:color w:val="000000"/>
          <w:sz w:val="28"/>
        </w:rPr>
        <w:t>№ 4490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Алматы облысындағы көші-қон процестерін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"оралмандарды", "оралмандар" және "Оралмандар" деген сөздер тиісінше "қандастарды", "қандастар" және "Қандастар" деген сөздермен ауыстырылсын.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