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bc1d" w14:textId="4fab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 2021 жылғы 8 қаңтардағы № 474 "Талдықорған қаласының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25 қарашадағы № 95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2021-2023 жылдарға арналған бюджеттері туралы" 2021 жылғы 8 қаңтардағы № 474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Еркін ауылдық округінің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207 716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48 235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159 481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219 501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11 785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11 785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11 785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Өтенай ауылдық округінің бюджеті тиісінше осы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215 320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65 168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150 152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250 066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34 746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34 746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34 746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"25" қарашадағы № 95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"8" қаңтардағы № 474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2021 жылғы "25" қарашадағы № 95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"8" қаңтардағы № 474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Өтенай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