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cf676" w14:textId="6acf6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Жайылымдарды геоботаникалық зерттеп-қарау негізінде Талдықорған қаласы бойынша жайылымайналымдарының схемасын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қаласы әкімдігінің 2021 жылғы 4 қарашадағы № 586 қаулысы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"Жайылымдар туралы" Қазақстан Республикасы Заңының 9-бабы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Талдықорған қаласының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Жайылымдарды геоботаникалық зерттеп-қарау негізінде Талдықорған қаласы бойынша жайылым айналымдарының схемасы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Қ.Бұлдыбаевқа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қаулыалғашқы ресми жарияланғаннан кейін күнтізбелік он күн өткен соң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 әкімдігінің 2021 жылғы "04" қарашадағы № 586 қаулысына 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Жайылымдарды геоботаникалық зерттеп-қарау негізінде Талдықорған қаласы бойынша жайылым айналымдарының схемасы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6248400" cy="901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901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