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8b526" w14:textId="f28b5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Жайылымдарды геоботаникалық зерттеп – қарау негізінде Текелі қаласы бойынша жайылымайналымдарының схемасын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қаласы әкімдігінің 2021 жылғы 13 желтоқсандағы № 337 қаулысы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– 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 –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2017 жылғы 20 ақпандағы "Жайылымдар туралы" Қазақстан Республикасы Заңының 9 – бабы </w:t>
      </w:r>
      <w:r>
        <w:rPr>
          <w:rFonts w:ascii="Times New Roman"/>
          <w:b w:val="false"/>
          <w:i w:val="false"/>
          <w:color w:val="000000"/>
          <w:sz w:val="28"/>
        </w:rPr>
        <w:t>1 - 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Текели қаласының әкімдігі ҚАУЛЫ ЕТЕДІ: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Жайылымдарды геоботаникалық зерттеп – қарау негізінде Текелі қаласы бойынша жайылым айналымдарының схемасы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Е. Мырзабекке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Молдахметов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қаласы әкімдігінің 2021 жылғы 3 желтоқсандағы № 337 қаулысына 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 геоботаникалық зерттеп – қарау негізінде Текелі қаласы бойынша жайылым айналымдарының схемасы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1041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41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