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b263" w14:textId="d5fb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13 қаңтардағы № 57-347 "Текелі қаласының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7 қыркүйектегі № 8-34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2021-2023 жылдарға арналған бюджеті туралы" 2021 жылғы 13 қаңтардағы № 57-347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Рудничный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26 638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24 310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26 642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7 қыркүйектегі № 8-34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13 қаңтардағы № 57-347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2400"/>
        <w:gridCol w:w="241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