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eafc" w14:textId="83de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2021 жылғы 12 қаңтардағы № 73-317 "Ақсу ауданының ауылдық округтерінің 2021-2023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Алматы облысы Ақсу аудандық мәслихатының 2021 жылғы 2 қыркүйектегі № 11-44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2021-2023 жылдарға арналған бюджеттері туралы" 2021 жылғы 12 қаңтардағы № 73-317 (Нормативтік құқықтық актілерді мемлекеттік тіркеу тізілімінде </w:t>
      </w:r>
      <w:r>
        <w:rPr>
          <w:rFonts w:ascii="Times New Roman"/>
          <w:b w:val="false"/>
          <w:i w:val="false"/>
          <w:color w:val="000000"/>
          <w:sz w:val="28"/>
        </w:rPr>
        <w:t>№ 5882</w:t>
      </w:r>
      <w:r>
        <w:rPr>
          <w:rFonts w:ascii="Times New Roman"/>
          <w:b w:val="false"/>
          <w:i w:val="false"/>
          <w:color w:val="000000"/>
          <w:sz w:val="28"/>
        </w:rPr>
        <w:t xml:space="preserve"> болып тіркелген)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Start w:name="z10" w:id="1"/>
    <w:p>
      <w:pPr>
        <w:spacing w:after="0"/>
        <w:ind w:left="0"/>
        <w:jc w:val="both"/>
      </w:pPr>
      <w:r>
        <w:rPr>
          <w:rFonts w:ascii="Times New Roman"/>
          <w:b w:val="false"/>
          <w:i w:val="false"/>
          <w:color w:val="000000"/>
          <w:sz w:val="28"/>
        </w:rPr>
        <w:t>
       "1. 2021-2023 жылдарға арналған Ақсу ауылдық округінің бюджеті тиісінше осы шешімнің 1, 2 және 3-қосымшаларына сәйкес, оның ішінде 2021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38 886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6 848 мың теңге;</w:t>
      </w:r>
    </w:p>
    <w:bookmarkEnd w:id="3"/>
    <w:bookmarkStart w:name="z13" w:id="4"/>
    <w:p>
      <w:pPr>
        <w:spacing w:after="0"/>
        <w:ind w:left="0"/>
        <w:jc w:val="both"/>
      </w:pPr>
      <w:r>
        <w:rPr>
          <w:rFonts w:ascii="Times New Roman"/>
          <w:b w:val="false"/>
          <w:i w:val="false"/>
          <w:color w:val="000000"/>
          <w:sz w:val="28"/>
        </w:rPr>
        <w:t>
      салықтық емес түсімдер 0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0 теңге;</w:t>
      </w:r>
    </w:p>
    <w:bookmarkEnd w:id="5"/>
    <w:bookmarkStart w:name="z15" w:id="6"/>
    <w:p>
      <w:pPr>
        <w:spacing w:after="0"/>
        <w:ind w:left="0"/>
        <w:jc w:val="both"/>
      </w:pPr>
      <w:r>
        <w:rPr>
          <w:rFonts w:ascii="Times New Roman"/>
          <w:b w:val="false"/>
          <w:i w:val="false"/>
          <w:color w:val="000000"/>
          <w:sz w:val="28"/>
        </w:rPr>
        <w:t>
      трансферттер түсімдері 32 038 мың теңге;</w:t>
      </w:r>
    </w:p>
    <w:bookmarkEnd w:id="6"/>
    <w:bookmarkStart w:name="z16" w:id="7"/>
    <w:p>
      <w:pPr>
        <w:spacing w:after="0"/>
        <w:ind w:left="0"/>
        <w:jc w:val="both"/>
      </w:pPr>
      <w:r>
        <w:rPr>
          <w:rFonts w:ascii="Times New Roman"/>
          <w:b w:val="false"/>
          <w:i w:val="false"/>
          <w:color w:val="000000"/>
          <w:sz w:val="28"/>
        </w:rPr>
        <w:t>
      2) шығындар 40 659 мың теңге;</w:t>
      </w:r>
    </w:p>
    <w:bookmarkEnd w:id="7"/>
    <w:bookmarkStart w:name="z17" w:id="8"/>
    <w:p>
      <w:pPr>
        <w:spacing w:after="0"/>
        <w:ind w:left="0"/>
        <w:jc w:val="both"/>
      </w:pPr>
      <w:r>
        <w:rPr>
          <w:rFonts w:ascii="Times New Roman"/>
          <w:b w:val="false"/>
          <w:i w:val="false"/>
          <w:color w:val="000000"/>
          <w:sz w:val="28"/>
        </w:rPr>
        <w:t>
      3) таза бюджеттік кредиттеу 0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0 теңге;</w:t>
      </w:r>
    </w:p>
    <w:bookmarkEnd w:id="9"/>
    <w:bookmarkStart w:name="z19" w:id="10"/>
    <w:p>
      <w:pPr>
        <w:spacing w:after="0"/>
        <w:ind w:left="0"/>
        <w:jc w:val="both"/>
      </w:pPr>
      <w:r>
        <w:rPr>
          <w:rFonts w:ascii="Times New Roman"/>
          <w:b w:val="false"/>
          <w:i w:val="false"/>
          <w:color w:val="000000"/>
          <w:sz w:val="28"/>
        </w:rPr>
        <w:t>
      бюджеттік кредиттерді өтеу 0 теңге;</w:t>
      </w:r>
    </w:p>
    <w:bookmarkEnd w:id="10"/>
    <w:bookmarkStart w:name="z20" w:id="1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1"/>
    <w:bookmarkStart w:name="z21" w:id="12"/>
    <w:p>
      <w:pPr>
        <w:spacing w:after="0"/>
        <w:ind w:left="0"/>
        <w:jc w:val="both"/>
      </w:pPr>
      <w:r>
        <w:rPr>
          <w:rFonts w:ascii="Times New Roman"/>
          <w:b w:val="false"/>
          <w:i w:val="false"/>
          <w:color w:val="000000"/>
          <w:sz w:val="28"/>
        </w:rPr>
        <w:t>
      қаржылық активтерді сатып алу 0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
    <w:bookmarkStart w:name="z23" w:id="14"/>
    <w:p>
      <w:pPr>
        <w:spacing w:after="0"/>
        <w:ind w:left="0"/>
        <w:jc w:val="both"/>
      </w:pPr>
      <w:r>
        <w:rPr>
          <w:rFonts w:ascii="Times New Roman"/>
          <w:b w:val="false"/>
          <w:i w:val="false"/>
          <w:color w:val="000000"/>
          <w:sz w:val="28"/>
        </w:rPr>
        <w:t>
      5) бюджет тапшылығы (профициті) (-) 1 773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1 773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0 теңге;</w:t>
      </w:r>
    </w:p>
    <w:bookmarkEnd w:id="16"/>
    <w:bookmarkStart w:name="z26" w:id="17"/>
    <w:p>
      <w:pPr>
        <w:spacing w:after="0"/>
        <w:ind w:left="0"/>
        <w:jc w:val="both"/>
      </w:pPr>
      <w:r>
        <w:rPr>
          <w:rFonts w:ascii="Times New Roman"/>
          <w:b w:val="false"/>
          <w:i w:val="false"/>
          <w:color w:val="000000"/>
          <w:sz w:val="28"/>
        </w:rPr>
        <w:t>
      қарыздарды өтеу 0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1 773 мың теңге.";</w:t>
      </w:r>
    </w:p>
    <w:bookmarkEnd w:id="18"/>
    <w:bookmarkStart w:name="z28" w:id="19"/>
    <w:p>
      <w:pPr>
        <w:spacing w:after="0"/>
        <w:ind w:left="0"/>
        <w:jc w:val="both"/>
      </w:pPr>
      <w:r>
        <w:rPr>
          <w:rFonts w:ascii="Times New Roman"/>
          <w:b w:val="false"/>
          <w:i w:val="false"/>
          <w:color w:val="000000"/>
          <w:sz w:val="28"/>
        </w:rPr>
        <w:t>
      "2. 2021-2023 жылдарға арналған Арасан ауылдық округінің бюджеті тиісінше осы шешімнің 4, 5 және 6-қосымшаларына сәйкес, оның ішінде 2021 жылға келесі көлемдерде бекітілсін:</w:t>
      </w:r>
    </w:p>
    <w:bookmarkEnd w:id="19"/>
    <w:bookmarkStart w:name="z29" w:id="20"/>
    <w:p>
      <w:pPr>
        <w:spacing w:after="0"/>
        <w:ind w:left="0"/>
        <w:jc w:val="both"/>
      </w:pPr>
      <w:r>
        <w:rPr>
          <w:rFonts w:ascii="Times New Roman"/>
          <w:b w:val="false"/>
          <w:i w:val="false"/>
          <w:color w:val="000000"/>
          <w:sz w:val="28"/>
        </w:rPr>
        <w:t>
      1) кірістер 28020 мың теңге, оның ішінде:</w:t>
      </w:r>
    </w:p>
    <w:bookmarkEnd w:id="20"/>
    <w:bookmarkStart w:name="z30" w:id="21"/>
    <w:p>
      <w:pPr>
        <w:spacing w:after="0"/>
        <w:ind w:left="0"/>
        <w:jc w:val="both"/>
      </w:pPr>
      <w:r>
        <w:rPr>
          <w:rFonts w:ascii="Times New Roman"/>
          <w:b w:val="false"/>
          <w:i w:val="false"/>
          <w:color w:val="000000"/>
          <w:sz w:val="28"/>
        </w:rPr>
        <w:t>
      салықтық түсімдер 4 212 мың теңге;</w:t>
      </w:r>
    </w:p>
    <w:bookmarkEnd w:id="21"/>
    <w:bookmarkStart w:name="z31" w:id="22"/>
    <w:p>
      <w:pPr>
        <w:spacing w:after="0"/>
        <w:ind w:left="0"/>
        <w:jc w:val="both"/>
      </w:pPr>
      <w:r>
        <w:rPr>
          <w:rFonts w:ascii="Times New Roman"/>
          <w:b w:val="false"/>
          <w:i w:val="false"/>
          <w:color w:val="000000"/>
          <w:sz w:val="28"/>
        </w:rPr>
        <w:t>
      салықтық емес түсімдер 0 теңге;</w:t>
      </w:r>
    </w:p>
    <w:bookmarkEnd w:id="22"/>
    <w:bookmarkStart w:name="z32" w:id="23"/>
    <w:p>
      <w:pPr>
        <w:spacing w:after="0"/>
        <w:ind w:left="0"/>
        <w:jc w:val="both"/>
      </w:pPr>
      <w:r>
        <w:rPr>
          <w:rFonts w:ascii="Times New Roman"/>
          <w:b w:val="false"/>
          <w:i w:val="false"/>
          <w:color w:val="000000"/>
          <w:sz w:val="28"/>
        </w:rPr>
        <w:t>
      негізгі капиталды сатудан түсетін түсімдер 0 теңге;</w:t>
      </w:r>
    </w:p>
    <w:bookmarkEnd w:id="23"/>
    <w:bookmarkStart w:name="z33" w:id="24"/>
    <w:p>
      <w:pPr>
        <w:spacing w:after="0"/>
        <w:ind w:left="0"/>
        <w:jc w:val="both"/>
      </w:pPr>
      <w:r>
        <w:rPr>
          <w:rFonts w:ascii="Times New Roman"/>
          <w:b w:val="false"/>
          <w:i w:val="false"/>
          <w:color w:val="000000"/>
          <w:sz w:val="28"/>
        </w:rPr>
        <w:t>
      трансферттер түсімдері 23 808 мың теңге;</w:t>
      </w:r>
    </w:p>
    <w:bookmarkEnd w:id="24"/>
    <w:bookmarkStart w:name="z34" w:id="25"/>
    <w:p>
      <w:pPr>
        <w:spacing w:after="0"/>
        <w:ind w:left="0"/>
        <w:jc w:val="both"/>
      </w:pPr>
      <w:r>
        <w:rPr>
          <w:rFonts w:ascii="Times New Roman"/>
          <w:b w:val="false"/>
          <w:i w:val="false"/>
          <w:color w:val="000000"/>
          <w:sz w:val="28"/>
        </w:rPr>
        <w:t>
      2) шығындар 30 606 мың теңге;</w:t>
      </w:r>
    </w:p>
    <w:bookmarkEnd w:id="25"/>
    <w:bookmarkStart w:name="z35" w:id="26"/>
    <w:p>
      <w:pPr>
        <w:spacing w:after="0"/>
        <w:ind w:left="0"/>
        <w:jc w:val="both"/>
      </w:pPr>
      <w:r>
        <w:rPr>
          <w:rFonts w:ascii="Times New Roman"/>
          <w:b w:val="false"/>
          <w:i w:val="false"/>
          <w:color w:val="000000"/>
          <w:sz w:val="28"/>
        </w:rPr>
        <w:t>
      3) таза бюджеттік кредиттеу 0 теңге, оның ішінде:</w:t>
      </w:r>
    </w:p>
    <w:bookmarkEnd w:id="26"/>
    <w:bookmarkStart w:name="z36" w:id="27"/>
    <w:p>
      <w:pPr>
        <w:spacing w:after="0"/>
        <w:ind w:left="0"/>
        <w:jc w:val="both"/>
      </w:pPr>
      <w:r>
        <w:rPr>
          <w:rFonts w:ascii="Times New Roman"/>
          <w:b w:val="false"/>
          <w:i w:val="false"/>
          <w:color w:val="000000"/>
          <w:sz w:val="28"/>
        </w:rPr>
        <w:t>
      бюджеттік кредиттер 0 теңге;</w:t>
      </w:r>
    </w:p>
    <w:bookmarkEnd w:id="27"/>
    <w:bookmarkStart w:name="z37" w:id="28"/>
    <w:p>
      <w:pPr>
        <w:spacing w:after="0"/>
        <w:ind w:left="0"/>
        <w:jc w:val="both"/>
      </w:pPr>
      <w:r>
        <w:rPr>
          <w:rFonts w:ascii="Times New Roman"/>
          <w:b w:val="false"/>
          <w:i w:val="false"/>
          <w:color w:val="000000"/>
          <w:sz w:val="28"/>
        </w:rPr>
        <w:t>
      бюджеттік кредиттерді өтеу 0 теңге;</w:t>
      </w:r>
    </w:p>
    <w:bookmarkEnd w:id="28"/>
    <w:bookmarkStart w:name="z38" w:id="2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9"/>
    <w:bookmarkStart w:name="z39" w:id="30"/>
    <w:p>
      <w:pPr>
        <w:spacing w:after="0"/>
        <w:ind w:left="0"/>
        <w:jc w:val="both"/>
      </w:pPr>
      <w:r>
        <w:rPr>
          <w:rFonts w:ascii="Times New Roman"/>
          <w:b w:val="false"/>
          <w:i w:val="false"/>
          <w:color w:val="000000"/>
          <w:sz w:val="28"/>
        </w:rPr>
        <w:t>
      қаржылық активтерді сатып алу 0 теңге;</w:t>
      </w:r>
    </w:p>
    <w:bookmarkEnd w:id="30"/>
    <w:bookmarkStart w:name="z40" w:id="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1"/>
    <w:bookmarkStart w:name="z41" w:id="32"/>
    <w:p>
      <w:pPr>
        <w:spacing w:after="0"/>
        <w:ind w:left="0"/>
        <w:jc w:val="both"/>
      </w:pPr>
      <w:r>
        <w:rPr>
          <w:rFonts w:ascii="Times New Roman"/>
          <w:b w:val="false"/>
          <w:i w:val="false"/>
          <w:color w:val="000000"/>
          <w:sz w:val="28"/>
        </w:rPr>
        <w:t>
      5) бюджет тапшылығы (профициті) (-) 2 586 мың теңге;</w:t>
      </w:r>
    </w:p>
    <w:bookmarkEnd w:id="32"/>
    <w:bookmarkStart w:name="z42" w:id="33"/>
    <w:p>
      <w:pPr>
        <w:spacing w:after="0"/>
        <w:ind w:left="0"/>
        <w:jc w:val="both"/>
      </w:pPr>
      <w:r>
        <w:rPr>
          <w:rFonts w:ascii="Times New Roman"/>
          <w:b w:val="false"/>
          <w:i w:val="false"/>
          <w:color w:val="000000"/>
          <w:sz w:val="28"/>
        </w:rPr>
        <w:t>
      6) бюджет тапшылығын қаржыландыру (профицитін пайдалану) 2 586 мың теңге, оның ішінде:</w:t>
      </w:r>
    </w:p>
    <w:bookmarkEnd w:id="33"/>
    <w:bookmarkStart w:name="z43" w:id="34"/>
    <w:p>
      <w:pPr>
        <w:spacing w:after="0"/>
        <w:ind w:left="0"/>
        <w:jc w:val="both"/>
      </w:pPr>
      <w:r>
        <w:rPr>
          <w:rFonts w:ascii="Times New Roman"/>
          <w:b w:val="false"/>
          <w:i w:val="false"/>
          <w:color w:val="000000"/>
          <w:sz w:val="28"/>
        </w:rPr>
        <w:t>
      қарыздар түсімі 0 теңге;</w:t>
      </w:r>
    </w:p>
    <w:bookmarkEnd w:id="34"/>
    <w:bookmarkStart w:name="z44" w:id="35"/>
    <w:p>
      <w:pPr>
        <w:spacing w:after="0"/>
        <w:ind w:left="0"/>
        <w:jc w:val="both"/>
      </w:pPr>
      <w:r>
        <w:rPr>
          <w:rFonts w:ascii="Times New Roman"/>
          <w:b w:val="false"/>
          <w:i w:val="false"/>
          <w:color w:val="000000"/>
          <w:sz w:val="28"/>
        </w:rPr>
        <w:t>
      қарыздарды өтеу 0 теңге;</w:t>
      </w:r>
    </w:p>
    <w:bookmarkEnd w:id="35"/>
    <w:bookmarkStart w:name="z45" w:id="36"/>
    <w:p>
      <w:pPr>
        <w:spacing w:after="0"/>
        <w:ind w:left="0"/>
        <w:jc w:val="both"/>
      </w:pPr>
      <w:r>
        <w:rPr>
          <w:rFonts w:ascii="Times New Roman"/>
          <w:b w:val="false"/>
          <w:i w:val="false"/>
          <w:color w:val="000000"/>
          <w:sz w:val="28"/>
        </w:rPr>
        <w:t>
      бюджет қаражатының пайдаланылатын қалдықтары 2 586 мың теңге.";</w:t>
      </w:r>
    </w:p>
    <w:bookmarkEnd w:id="36"/>
    <w:bookmarkStart w:name="z46" w:id="37"/>
    <w:p>
      <w:pPr>
        <w:spacing w:after="0"/>
        <w:ind w:left="0"/>
        <w:jc w:val="both"/>
      </w:pPr>
      <w:r>
        <w:rPr>
          <w:rFonts w:ascii="Times New Roman"/>
          <w:b w:val="false"/>
          <w:i w:val="false"/>
          <w:color w:val="000000"/>
          <w:sz w:val="28"/>
        </w:rPr>
        <w:t>
      "3. 2021-2023 жылдарға арналған Б. Сырттанов ауылдық округінің бюджеті тиісінше осы шешімнің 7, 8 және 9-қосымшаларына сәйкес, оның ішінде 2021 жылға келесі көлемдерде бекітілсін:</w:t>
      </w:r>
    </w:p>
    <w:bookmarkEnd w:id="37"/>
    <w:bookmarkStart w:name="z47" w:id="38"/>
    <w:p>
      <w:pPr>
        <w:spacing w:after="0"/>
        <w:ind w:left="0"/>
        <w:jc w:val="both"/>
      </w:pPr>
      <w:r>
        <w:rPr>
          <w:rFonts w:ascii="Times New Roman"/>
          <w:b w:val="false"/>
          <w:i w:val="false"/>
          <w:color w:val="000000"/>
          <w:sz w:val="28"/>
        </w:rPr>
        <w:t>
      1) кірістер 25 359 мың теңге, оның ішінде:</w:t>
      </w:r>
    </w:p>
    <w:bookmarkEnd w:id="38"/>
    <w:bookmarkStart w:name="z48" w:id="39"/>
    <w:p>
      <w:pPr>
        <w:spacing w:after="0"/>
        <w:ind w:left="0"/>
        <w:jc w:val="both"/>
      </w:pPr>
      <w:r>
        <w:rPr>
          <w:rFonts w:ascii="Times New Roman"/>
          <w:b w:val="false"/>
          <w:i w:val="false"/>
          <w:color w:val="000000"/>
          <w:sz w:val="28"/>
        </w:rPr>
        <w:t>
      салықтық түсімдер 3 866 мың теңге;</w:t>
      </w:r>
    </w:p>
    <w:bookmarkEnd w:id="39"/>
    <w:bookmarkStart w:name="z49" w:id="40"/>
    <w:p>
      <w:pPr>
        <w:spacing w:after="0"/>
        <w:ind w:left="0"/>
        <w:jc w:val="both"/>
      </w:pPr>
      <w:r>
        <w:rPr>
          <w:rFonts w:ascii="Times New Roman"/>
          <w:b w:val="false"/>
          <w:i w:val="false"/>
          <w:color w:val="000000"/>
          <w:sz w:val="28"/>
        </w:rPr>
        <w:t>
      салықтық емес түсімдер 0 теңге;</w:t>
      </w:r>
    </w:p>
    <w:bookmarkEnd w:id="40"/>
    <w:bookmarkStart w:name="z50" w:id="41"/>
    <w:p>
      <w:pPr>
        <w:spacing w:after="0"/>
        <w:ind w:left="0"/>
        <w:jc w:val="both"/>
      </w:pPr>
      <w:r>
        <w:rPr>
          <w:rFonts w:ascii="Times New Roman"/>
          <w:b w:val="false"/>
          <w:i w:val="false"/>
          <w:color w:val="000000"/>
          <w:sz w:val="28"/>
        </w:rPr>
        <w:t>
      негізгі капиталды сатудан түсетін түсімдер 0 теңге;</w:t>
      </w:r>
    </w:p>
    <w:bookmarkEnd w:id="41"/>
    <w:bookmarkStart w:name="z51" w:id="42"/>
    <w:p>
      <w:pPr>
        <w:spacing w:after="0"/>
        <w:ind w:left="0"/>
        <w:jc w:val="both"/>
      </w:pPr>
      <w:r>
        <w:rPr>
          <w:rFonts w:ascii="Times New Roman"/>
          <w:b w:val="false"/>
          <w:i w:val="false"/>
          <w:color w:val="000000"/>
          <w:sz w:val="28"/>
        </w:rPr>
        <w:t>
      трансферттер түсімдері 21 493 мың теңге;</w:t>
      </w:r>
    </w:p>
    <w:bookmarkEnd w:id="42"/>
    <w:bookmarkStart w:name="z52" w:id="43"/>
    <w:p>
      <w:pPr>
        <w:spacing w:after="0"/>
        <w:ind w:left="0"/>
        <w:jc w:val="both"/>
      </w:pPr>
      <w:r>
        <w:rPr>
          <w:rFonts w:ascii="Times New Roman"/>
          <w:b w:val="false"/>
          <w:i w:val="false"/>
          <w:color w:val="000000"/>
          <w:sz w:val="28"/>
        </w:rPr>
        <w:t>
      2) шығындар 27 672 мың теңге;</w:t>
      </w:r>
    </w:p>
    <w:bookmarkEnd w:id="43"/>
    <w:bookmarkStart w:name="z53" w:id="44"/>
    <w:p>
      <w:pPr>
        <w:spacing w:after="0"/>
        <w:ind w:left="0"/>
        <w:jc w:val="both"/>
      </w:pPr>
      <w:r>
        <w:rPr>
          <w:rFonts w:ascii="Times New Roman"/>
          <w:b w:val="false"/>
          <w:i w:val="false"/>
          <w:color w:val="000000"/>
          <w:sz w:val="28"/>
        </w:rPr>
        <w:t>
      3) таза бюджеттік кредиттеу 0 теңге, оның ішінде:</w:t>
      </w:r>
    </w:p>
    <w:bookmarkEnd w:id="44"/>
    <w:bookmarkStart w:name="z54" w:id="45"/>
    <w:p>
      <w:pPr>
        <w:spacing w:after="0"/>
        <w:ind w:left="0"/>
        <w:jc w:val="both"/>
      </w:pPr>
      <w:r>
        <w:rPr>
          <w:rFonts w:ascii="Times New Roman"/>
          <w:b w:val="false"/>
          <w:i w:val="false"/>
          <w:color w:val="000000"/>
          <w:sz w:val="28"/>
        </w:rPr>
        <w:t>
      бюджеттік кредиттер 0 теңге;</w:t>
      </w:r>
    </w:p>
    <w:bookmarkEnd w:id="45"/>
    <w:bookmarkStart w:name="z55" w:id="46"/>
    <w:p>
      <w:pPr>
        <w:spacing w:after="0"/>
        <w:ind w:left="0"/>
        <w:jc w:val="both"/>
      </w:pPr>
      <w:r>
        <w:rPr>
          <w:rFonts w:ascii="Times New Roman"/>
          <w:b w:val="false"/>
          <w:i w:val="false"/>
          <w:color w:val="000000"/>
          <w:sz w:val="28"/>
        </w:rPr>
        <w:t>
      бюджеттік кредиттерді өтеу 0 теңге;</w:t>
      </w:r>
    </w:p>
    <w:bookmarkEnd w:id="46"/>
    <w:bookmarkStart w:name="z56" w:id="4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47"/>
    <w:bookmarkStart w:name="z57" w:id="48"/>
    <w:p>
      <w:pPr>
        <w:spacing w:after="0"/>
        <w:ind w:left="0"/>
        <w:jc w:val="both"/>
      </w:pPr>
      <w:r>
        <w:rPr>
          <w:rFonts w:ascii="Times New Roman"/>
          <w:b w:val="false"/>
          <w:i w:val="false"/>
          <w:color w:val="000000"/>
          <w:sz w:val="28"/>
        </w:rPr>
        <w:t xml:space="preserve">
      қаржылық активтерді сатып алу 0 теңге; </w:t>
      </w:r>
    </w:p>
    <w:bookmarkEnd w:id="48"/>
    <w:bookmarkStart w:name="z58" w:id="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9"/>
    <w:bookmarkStart w:name="z59" w:id="50"/>
    <w:p>
      <w:pPr>
        <w:spacing w:after="0"/>
        <w:ind w:left="0"/>
        <w:jc w:val="both"/>
      </w:pPr>
      <w:r>
        <w:rPr>
          <w:rFonts w:ascii="Times New Roman"/>
          <w:b w:val="false"/>
          <w:i w:val="false"/>
          <w:color w:val="000000"/>
          <w:sz w:val="28"/>
        </w:rPr>
        <w:t>
      5) бюджет тапшылығы (профициті) (-) 2 313 мың теңге;</w:t>
      </w:r>
    </w:p>
    <w:bookmarkEnd w:id="50"/>
    <w:bookmarkStart w:name="z60" w:id="51"/>
    <w:p>
      <w:pPr>
        <w:spacing w:after="0"/>
        <w:ind w:left="0"/>
        <w:jc w:val="both"/>
      </w:pPr>
      <w:r>
        <w:rPr>
          <w:rFonts w:ascii="Times New Roman"/>
          <w:b w:val="false"/>
          <w:i w:val="false"/>
          <w:color w:val="000000"/>
          <w:sz w:val="28"/>
        </w:rPr>
        <w:t>
      6) бюджет тапшылығын қаржыландыру (профицитін пайдалану) 2 313 мың теңге, оның ішінде:</w:t>
      </w:r>
    </w:p>
    <w:bookmarkEnd w:id="51"/>
    <w:bookmarkStart w:name="z61" w:id="52"/>
    <w:p>
      <w:pPr>
        <w:spacing w:after="0"/>
        <w:ind w:left="0"/>
        <w:jc w:val="both"/>
      </w:pPr>
      <w:r>
        <w:rPr>
          <w:rFonts w:ascii="Times New Roman"/>
          <w:b w:val="false"/>
          <w:i w:val="false"/>
          <w:color w:val="000000"/>
          <w:sz w:val="28"/>
        </w:rPr>
        <w:t>
      қарыздар түсімі 0 теңге;</w:t>
      </w:r>
    </w:p>
    <w:bookmarkEnd w:id="52"/>
    <w:bookmarkStart w:name="z62" w:id="53"/>
    <w:p>
      <w:pPr>
        <w:spacing w:after="0"/>
        <w:ind w:left="0"/>
        <w:jc w:val="both"/>
      </w:pPr>
      <w:r>
        <w:rPr>
          <w:rFonts w:ascii="Times New Roman"/>
          <w:b w:val="false"/>
          <w:i w:val="false"/>
          <w:color w:val="000000"/>
          <w:sz w:val="28"/>
        </w:rPr>
        <w:t>
      қарыздарды өтеу 0 теңге;</w:t>
      </w:r>
    </w:p>
    <w:bookmarkEnd w:id="53"/>
    <w:bookmarkStart w:name="z63" w:id="54"/>
    <w:p>
      <w:pPr>
        <w:spacing w:after="0"/>
        <w:ind w:left="0"/>
        <w:jc w:val="both"/>
      </w:pPr>
      <w:r>
        <w:rPr>
          <w:rFonts w:ascii="Times New Roman"/>
          <w:b w:val="false"/>
          <w:i w:val="false"/>
          <w:color w:val="000000"/>
          <w:sz w:val="28"/>
        </w:rPr>
        <w:t>
      бюджет қаражатының пайдаланылатын қалдықтары 2 313 мың теңге.";</w:t>
      </w:r>
    </w:p>
    <w:bookmarkEnd w:id="54"/>
    <w:bookmarkStart w:name="z64" w:id="55"/>
    <w:p>
      <w:pPr>
        <w:spacing w:after="0"/>
        <w:ind w:left="0"/>
        <w:jc w:val="both"/>
      </w:pPr>
      <w:r>
        <w:rPr>
          <w:rFonts w:ascii="Times New Roman"/>
          <w:b w:val="false"/>
          <w:i w:val="false"/>
          <w:color w:val="000000"/>
          <w:sz w:val="28"/>
        </w:rPr>
        <w:t>
      "4. 2021-2023 жылдарға арналған Егінсу ауылдық округінің бюджеті тиісінше осы шешімнің 10, 11 және 12-қосымшаларына сәйкес, оның ішінде 2021 жылға келесі көлемдерде бекітілсін:</w:t>
      </w:r>
    </w:p>
    <w:bookmarkEnd w:id="55"/>
    <w:bookmarkStart w:name="z65" w:id="56"/>
    <w:p>
      <w:pPr>
        <w:spacing w:after="0"/>
        <w:ind w:left="0"/>
        <w:jc w:val="both"/>
      </w:pPr>
      <w:r>
        <w:rPr>
          <w:rFonts w:ascii="Times New Roman"/>
          <w:b w:val="false"/>
          <w:i w:val="false"/>
          <w:color w:val="000000"/>
          <w:sz w:val="28"/>
        </w:rPr>
        <w:t>
      1) кірістер 25 390 мың теңге, оның ішінде:</w:t>
      </w:r>
    </w:p>
    <w:bookmarkEnd w:id="56"/>
    <w:bookmarkStart w:name="z66" w:id="57"/>
    <w:p>
      <w:pPr>
        <w:spacing w:after="0"/>
        <w:ind w:left="0"/>
        <w:jc w:val="both"/>
      </w:pPr>
      <w:r>
        <w:rPr>
          <w:rFonts w:ascii="Times New Roman"/>
          <w:b w:val="false"/>
          <w:i w:val="false"/>
          <w:color w:val="000000"/>
          <w:sz w:val="28"/>
        </w:rPr>
        <w:t>
      салықтық түсімдер 3 212 мың теңге;</w:t>
      </w:r>
    </w:p>
    <w:bookmarkEnd w:id="57"/>
    <w:bookmarkStart w:name="z67" w:id="58"/>
    <w:p>
      <w:pPr>
        <w:spacing w:after="0"/>
        <w:ind w:left="0"/>
        <w:jc w:val="both"/>
      </w:pPr>
      <w:r>
        <w:rPr>
          <w:rFonts w:ascii="Times New Roman"/>
          <w:b w:val="false"/>
          <w:i w:val="false"/>
          <w:color w:val="000000"/>
          <w:sz w:val="28"/>
        </w:rPr>
        <w:t>
      салықтық емес түсімдер 0 теңге;</w:t>
      </w:r>
    </w:p>
    <w:bookmarkEnd w:id="58"/>
    <w:bookmarkStart w:name="z68" w:id="59"/>
    <w:p>
      <w:pPr>
        <w:spacing w:after="0"/>
        <w:ind w:left="0"/>
        <w:jc w:val="both"/>
      </w:pPr>
      <w:r>
        <w:rPr>
          <w:rFonts w:ascii="Times New Roman"/>
          <w:b w:val="false"/>
          <w:i w:val="false"/>
          <w:color w:val="000000"/>
          <w:sz w:val="28"/>
        </w:rPr>
        <w:t>
      негізгі капиталды сатудан түсетін түсімдер 0 теңге;</w:t>
      </w:r>
    </w:p>
    <w:bookmarkEnd w:id="59"/>
    <w:bookmarkStart w:name="z69" w:id="60"/>
    <w:p>
      <w:pPr>
        <w:spacing w:after="0"/>
        <w:ind w:left="0"/>
        <w:jc w:val="both"/>
      </w:pPr>
      <w:r>
        <w:rPr>
          <w:rFonts w:ascii="Times New Roman"/>
          <w:b w:val="false"/>
          <w:i w:val="false"/>
          <w:color w:val="000000"/>
          <w:sz w:val="28"/>
        </w:rPr>
        <w:t>
      трансферттер түсімдері 22 178 мың теңге;</w:t>
      </w:r>
    </w:p>
    <w:bookmarkEnd w:id="60"/>
    <w:bookmarkStart w:name="z70" w:id="61"/>
    <w:p>
      <w:pPr>
        <w:spacing w:after="0"/>
        <w:ind w:left="0"/>
        <w:jc w:val="both"/>
      </w:pPr>
      <w:r>
        <w:rPr>
          <w:rFonts w:ascii="Times New Roman"/>
          <w:b w:val="false"/>
          <w:i w:val="false"/>
          <w:color w:val="000000"/>
          <w:sz w:val="28"/>
        </w:rPr>
        <w:t>
      2) шығындар 26 436 мың теңге;</w:t>
      </w:r>
    </w:p>
    <w:bookmarkEnd w:id="61"/>
    <w:bookmarkStart w:name="z71" w:id="62"/>
    <w:p>
      <w:pPr>
        <w:spacing w:after="0"/>
        <w:ind w:left="0"/>
        <w:jc w:val="both"/>
      </w:pPr>
      <w:r>
        <w:rPr>
          <w:rFonts w:ascii="Times New Roman"/>
          <w:b w:val="false"/>
          <w:i w:val="false"/>
          <w:color w:val="000000"/>
          <w:sz w:val="28"/>
        </w:rPr>
        <w:t>
      3) таза бюджеттік кредиттеу 0 теңге, оның ішінде:</w:t>
      </w:r>
    </w:p>
    <w:bookmarkEnd w:id="62"/>
    <w:bookmarkStart w:name="z72" w:id="63"/>
    <w:p>
      <w:pPr>
        <w:spacing w:after="0"/>
        <w:ind w:left="0"/>
        <w:jc w:val="both"/>
      </w:pPr>
      <w:r>
        <w:rPr>
          <w:rFonts w:ascii="Times New Roman"/>
          <w:b w:val="false"/>
          <w:i w:val="false"/>
          <w:color w:val="000000"/>
          <w:sz w:val="28"/>
        </w:rPr>
        <w:t>
      бюджеттік кредиттер 0 теңге;</w:t>
      </w:r>
    </w:p>
    <w:bookmarkEnd w:id="63"/>
    <w:bookmarkStart w:name="z73" w:id="64"/>
    <w:p>
      <w:pPr>
        <w:spacing w:after="0"/>
        <w:ind w:left="0"/>
        <w:jc w:val="both"/>
      </w:pPr>
      <w:r>
        <w:rPr>
          <w:rFonts w:ascii="Times New Roman"/>
          <w:b w:val="false"/>
          <w:i w:val="false"/>
          <w:color w:val="000000"/>
          <w:sz w:val="28"/>
        </w:rPr>
        <w:t>
      бюджеттік кредиттерді өтеу 0 теңге;</w:t>
      </w:r>
    </w:p>
    <w:bookmarkEnd w:id="64"/>
    <w:bookmarkStart w:name="z74" w:id="6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65"/>
    <w:bookmarkStart w:name="z75" w:id="66"/>
    <w:p>
      <w:pPr>
        <w:spacing w:after="0"/>
        <w:ind w:left="0"/>
        <w:jc w:val="both"/>
      </w:pPr>
      <w:r>
        <w:rPr>
          <w:rFonts w:ascii="Times New Roman"/>
          <w:b w:val="false"/>
          <w:i w:val="false"/>
          <w:color w:val="000000"/>
          <w:sz w:val="28"/>
        </w:rPr>
        <w:t xml:space="preserve">
      қаржылық активтерді сатып алу 0 теңге; </w:t>
      </w:r>
    </w:p>
    <w:bookmarkEnd w:id="66"/>
    <w:bookmarkStart w:name="z76" w:id="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7"/>
    <w:bookmarkStart w:name="z77" w:id="68"/>
    <w:p>
      <w:pPr>
        <w:spacing w:after="0"/>
        <w:ind w:left="0"/>
        <w:jc w:val="both"/>
      </w:pPr>
      <w:r>
        <w:rPr>
          <w:rFonts w:ascii="Times New Roman"/>
          <w:b w:val="false"/>
          <w:i w:val="false"/>
          <w:color w:val="000000"/>
          <w:sz w:val="28"/>
        </w:rPr>
        <w:t>
      5) бюджет тапшылығы (профициті) (-) 1 046 мың теңге;</w:t>
      </w:r>
    </w:p>
    <w:bookmarkEnd w:id="68"/>
    <w:bookmarkStart w:name="z78" w:id="69"/>
    <w:p>
      <w:pPr>
        <w:spacing w:after="0"/>
        <w:ind w:left="0"/>
        <w:jc w:val="both"/>
      </w:pPr>
      <w:r>
        <w:rPr>
          <w:rFonts w:ascii="Times New Roman"/>
          <w:b w:val="false"/>
          <w:i w:val="false"/>
          <w:color w:val="000000"/>
          <w:sz w:val="28"/>
        </w:rPr>
        <w:t>
      6) бюджет тапшылығын қаржыландыру (профицитін пайдалану) 1 046 мың теңге, оның ішінде:</w:t>
      </w:r>
    </w:p>
    <w:bookmarkEnd w:id="69"/>
    <w:bookmarkStart w:name="z79" w:id="70"/>
    <w:p>
      <w:pPr>
        <w:spacing w:after="0"/>
        <w:ind w:left="0"/>
        <w:jc w:val="both"/>
      </w:pPr>
      <w:r>
        <w:rPr>
          <w:rFonts w:ascii="Times New Roman"/>
          <w:b w:val="false"/>
          <w:i w:val="false"/>
          <w:color w:val="000000"/>
          <w:sz w:val="28"/>
        </w:rPr>
        <w:t>
      қарыздар түсімі 0 теңге;</w:t>
      </w:r>
    </w:p>
    <w:bookmarkEnd w:id="70"/>
    <w:bookmarkStart w:name="z80" w:id="71"/>
    <w:p>
      <w:pPr>
        <w:spacing w:after="0"/>
        <w:ind w:left="0"/>
        <w:jc w:val="both"/>
      </w:pPr>
      <w:r>
        <w:rPr>
          <w:rFonts w:ascii="Times New Roman"/>
          <w:b w:val="false"/>
          <w:i w:val="false"/>
          <w:color w:val="000000"/>
          <w:sz w:val="28"/>
        </w:rPr>
        <w:t>
      қарыздарды өтеу 0 теңге;</w:t>
      </w:r>
    </w:p>
    <w:bookmarkEnd w:id="71"/>
    <w:bookmarkStart w:name="z81" w:id="72"/>
    <w:p>
      <w:pPr>
        <w:spacing w:after="0"/>
        <w:ind w:left="0"/>
        <w:jc w:val="both"/>
      </w:pPr>
      <w:r>
        <w:rPr>
          <w:rFonts w:ascii="Times New Roman"/>
          <w:b w:val="false"/>
          <w:i w:val="false"/>
          <w:color w:val="000000"/>
          <w:sz w:val="28"/>
        </w:rPr>
        <w:t>
      бюджет қаражатының пайдаланылатын қалдықтары 1 046 мың теңге.";</w:t>
      </w:r>
    </w:p>
    <w:bookmarkEnd w:id="72"/>
    <w:bookmarkStart w:name="z82" w:id="73"/>
    <w:p>
      <w:pPr>
        <w:spacing w:after="0"/>
        <w:ind w:left="0"/>
        <w:jc w:val="both"/>
      </w:pPr>
      <w:r>
        <w:rPr>
          <w:rFonts w:ascii="Times New Roman"/>
          <w:b w:val="false"/>
          <w:i w:val="false"/>
          <w:color w:val="000000"/>
          <w:sz w:val="28"/>
        </w:rPr>
        <w:t>
      "5. 2021-2023 жылдарға арналған Есеболатов ауылдық округінің бюджеті тиісінше осы шешімнің 13, 14 және 15-қосымшаларына сәйкес, оның ішінде 2021 жылға келесі көлемдерде бекітілсін:</w:t>
      </w:r>
    </w:p>
    <w:bookmarkEnd w:id="73"/>
    <w:bookmarkStart w:name="z83" w:id="74"/>
    <w:p>
      <w:pPr>
        <w:spacing w:after="0"/>
        <w:ind w:left="0"/>
        <w:jc w:val="both"/>
      </w:pPr>
      <w:r>
        <w:rPr>
          <w:rFonts w:ascii="Times New Roman"/>
          <w:b w:val="false"/>
          <w:i w:val="false"/>
          <w:color w:val="000000"/>
          <w:sz w:val="28"/>
        </w:rPr>
        <w:t>
      1) кірістер 29 628 мың теңге, оның ішінде:</w:t>
      </w:r>
    </w:p>
    <w:bookmarkEnd w:id="74"/>
    <w:bookmarkStart w:name="z84" w:id="75"/>
    <w:p>
      <w:pPr>
        <w:spacing w:after="0"/>
        <w:ind w:left="0"/>
        <w:jc w:val="both"/>
      </w:pPr>
      <w:r>
        <w:rPr>
          <w:rFonts w:ascii="Times New Roman"/>
          <w:b w:val="false"/>
          <w:i w:val="false"/>
          <w:color w:val="000000"/>
          <w:sz w:val="28"/>
        </w:rPr>
        <w:t>
      салықтық түсімдер 7 395 мың теңге;</w:t>
      </w:r>
    </w:p>
    <w:bookmarkEnd w:id="75"/>
    <w:bookmarkStart w:name="z85" w:id="76"/>
    <w:p>
      <w:pPr>
        <w:spacing w:after="0"/>
        <w:ind w:left="0"/>
        <w:jc w:val="both"/>
      </w:pPr>
      <w:r>
        <w:rPr>
          <w:rFonts w:ascii="Times New Roman"/>
          <w:b w:val="false"/>
          <w:i w:val="false"/>
          <w:color w:val="000000"/>
          <w:sz w:val="28"/>
        </w:rPr>
        <w:t>
      салықтық емес түсімдер 0 теңге;</w:t>
      </w:r>
    </w:p>
    <w:bookmarkEnd w:id="76"/>
    <w:bookmarkStart w:name="z86" w:id="77"/>
    <w:p>
      <w:pPr>
        <w:spacing w:after="0"/>
        <w:ind w:left="0"/>
        <w:jc w:val="both"/>
      </w:pPr>
      <w:r>
        <w:rPr>
          <w:rFonts w:ascii="Times New Roman"/>
          <w:b w:val="false"/>
          <w:i w:val="false"/>
          <w:color w:val="000000"/>
          <w:sz w:val="28"/>
        </w:rPr>
        <w:t>
      негізгі капиталды сатудан түсетін түсімдер 0 теңге;</w:t>
      </w:r>
    </w:p>
    <w:bookmarkEnd w:id="77"/>
    <w:bookmarkStart w:name="z87" w:id="78"/>
    <w:p>
      <w:pPr>
        <w:spacing w:after="0"/>
        <w:ind w:left="0"/>
        <w:jc w:val="both"/>
      </w:pPr>
      <w:r>
        <w:rPr>
          <w:rFonts w:ascii="Times New Roman"/>
          <w:b w:val="false"/>
          <w:i w:val="false"/>
          <w:color w:val="000000"/>
          <w:sz w:val="28"/>
        </w:rPr>
        <w:t>
      трансферттер түсімдері 22 233 мың теңге;</w:t>
      </w:r>
    </w:p>
    <w:bookmarkEnd w:id="78"/>
    <w:bookmarkStart w:name="z88" w:id="79"/>
    <w:p>
      <w:pPr>
        <w:spacing w:after="0"/>
        <w:ind w:left="0"/>
        <w:jc w:val="both"/>
      </w:pPr>
      <w:r>
        <w:rPr>
          <w:rFonts w:ascii="Times New Roman"/>
          <w:b w:val="false"/>
          <w:i w:val="false"/>
          <w:color w:val="000000"/>
          <w:sz w:val="28"/>
        </w:rPr>
        <w:t>
      2) шығындар 29 948 мың теңге;</w:t>
      </w:r>
    </w:p>
    <w:bookmarkEnd w:id="79"/>
    <w:bookmarkStart w:name="z89" w:id="80"/>
    <w:p>
      <w:pPr>
        <w:spacing w:after="0"/>
        <w:ind w:left="0"/>
        <w:jc w:val="both"/>
      </w:pPr>
      <w:r>
        <w:rPr>
          <w:rFonts w:ascii="Times New Roman"/>
          <w:b w:val="false"/>
          <w:i w:val="false"/>
          <w:color w:val="000000"/>
          <w:sz w:val="28"/>
        </w:rPr>
        <w:t>
      3) таза бюджеттік кредиттеу 0 теңге, оның ішінде:</w:t>
      </w:r>
    </w:p>
    <w:bookmarkEnd w:id="80"/>
    <w:bookmarkStart w:name="z90" w:id="81"/>
    <w:p>
      <w:pPr>
        <w:spacing w:after="0"/>
        <w:ind w:left="0"/>
        <w:jc w:val="both"/>
      </w:pPr>
      <w:r>
        <w:rPr>
          <w:rFonts w:ascii="Times New Roman"/>
          <w:b w:val="false"/>
          <w:i w:val="false"/>
          <w:color w:val="000000"/>
          <w:sz w:val="28"/>
        </w:rPr>
        <w:t>
      бюджеттік кредиттер 0 теңге;</w:t>
      </w:r>
    </w:p>
    <w:bookmarkEnd w:id="81"/>
    <w:bookmarkStart w:name="z91" w:id="82"/>
    <w:p>
      <w:pPr>
        <w:spacing w:after="0"/>
        <w:ind w:left="0"/>
        <w:jc w:val="both"/>
      </w:pPr>
      <w:r>
        <w:rPr>
          <w:rFonts w:ascii="Times New Roman"/>
          <w:b w:val="false"/>
          <w:i w:val="false"/>
          <w:color w:val="000000"/>
          <w:sz w:val="28"/>
        </w:rPr>
        <w:t>
      бюджеттік кредиттерді өтеу 0 теңге;</w:t>
      </w:r>
    </w:p>
    <w:bookmarkEnd w:id="82"/>
    <w:bookmarkStart w:name="z92" w:id="8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83"/>
    <w:bookmarkStart w:name="z93" w:id="84"/>
    <w:p>
      <w:pPr>
        <w:spacing w:after="0"/>
        <w:ind w:left="0"/>
        <w:jc w:val="both"/>
      </w:pPr>
      <w:r>
        <w:rPr>
          <w:rFonts w:ascii="Times New Roman"/>
          <w:b w:val="false"/>
          <w:i w:val="false"/>
          <w:color w:val="000000"/>
          <w:sz w:val="28"/>
        </w:rPr>
        <w:t>
      қаржылық активтерді сатып алу 0 теңге;</w:t>
      </w:r>
    </w:p>
    <w:bookmarkEnd w:id="84"/>
    <w:bookmarkStart w:name="z94" w:id="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5"/>
    <w:bookmarkStart w:name="z95" w:id="86"/>
    <w:p>
      <w:pPr>
        <w:spacing w:after="0"/>
        <w:ind w:left="0"/>
        <w:jc w:val="both"/>
      </w:pPr>
      <w:r>
        <w:rPr>
          <w:rFonts w:ascii="Times New Roman"/>
          <w:b w:val="false"/>
          <w:i w:val="false"/>
          <w:color w:val="000000"/>
          <w:sz w:val="28"/>
        </w:rPr>
        <w:t>
      5) бюджет тапшылығы (профициті) (-) 320 мың теңге;</w:t>
      </w:r>
    </w:p>
    <w:bookmarkEnd w:id="86"/>
    <w:bookmarkStart w:name="z96" w:id="87"/>
    <w:p>
      <w:pPr>
        <w:spacing w:after="0"/>
        <w:ind w:left="0"/>
        <w:jc w:val="both"/>
      </w:pPr>
      <w:r>
        <w:rPr>
          <w:rFonts w:ascii="Times New Roman"/>
          <w:b w:val="false"/>
          <w:i w:val="false"/>
          <w:color w:val="000000"/>
          <w:sz w:val="28"/>
        </w:rPr>
        <w:t>
      6) бюджет тапшылығын қаржыландыру (профицитін пайдалану) 320 мың теңге, оның ішінде:</w:t>
      </w:r>
    </w:p>
    <w:bookmarkEnd w:id="87"/>
    <w:bookmarkStart w:name="z97" w:id="88"/>
    <w:p>
      <w:pPr>
        <w:spacing w:after="0"/>
        <w:ind w:left="0"/>
        <w:jc w:val="both"/>
      </w:pPr>
      <w:r>
        <w:rPr>
          <w:rFonts w:ascii="Times New Roman"/>
          <w:b w:val="false"/>
          <w:i w:val="false"/>
          <w:color w:val="000000"/>
          <w:sz w:val="28"/>
        </w:rPr>
        <w:t>
      қарыздар түсімі 0 теңге;</w:t>
      </w:r>
    </w:p>
    <w:bookmarkEnd w:id="88"/>
    <w:bookmarkStart w:name="z98" w:id="89"/>
    <w:p>
      <w:pPr>
        <w:spacing w:after="0"/>
        <w:ind w:left="0"/>
        <w:jc w:val="both"/>
      </w:pPr>
      <w:r>
        <w:rPr>
          <w:rFonts w:ascii="Times New Roman"/>
          <w:b w:val="false"/>
          <w:i w:val="false"/>
          <w:color w:val="000000"/>
          <w:sz w:val="28"/>
        </w:rPr>
        <w:t>
      қарыздарды өтеу 0 теңге;</w:t>
      </w:r>
    </w:p>
    <w:bookmarkEnd w:id="89"/>
    <w:bookmarkStart w:name="z99" w:id="90"/>
    <w:p>
      <w:pPr>
        <w:spacing w:after="0"/>
        <w:ind w:left="0"/>
        <w:jc w:val="both"/>
      </w:pPr>
      <w:r>
        <w:rPr>
          <w:rFonts w:ascii="Times New Roman"/>
          <w:b w:val="false"/>
          <w:i w:val="false"/>
          <w:color w:val="000000"/>
          <w:sz w:val="28"/>
        </w:rPr>
        <w:t>
      бюджет қаражатының пайдаланылатын қалдықтары 320 мың теңге.";</w:t>
      </w:r>
    </w:p>
    <w:bookmarkEnd w:id="90"/>
    <w:bookmarkStart w:name="z100" w:id="91"/>
    <w:p>
      <w:pPr>
        <w:spacing w:after="0"/>
        <w:ind w:left="0"/>
        <w:jc w:val="both"/>
      </w:pPr>
      <w:r>
        <w:rPr>
          <w:rFonts w:ascii="Times New Roman"/>
          <w:b w:val="false"/>
          <w:i w:val="false"/>
          <w:color w:val="000000"/>
          <w:sz w:val="28"/>
        </w:rPr>
        <w:t>
      "6. 2021-2023 жылдарға арналған Жаңалық ауылдық округінің бюджеті тиісінше осы шешімнің 16, 17 және 18-қосымшаларына сәйкес, оның ішінде 2021 жылға келесі көлемдерде бекітілсін:</w:t>
      </w:r>
    </w:p>
    <w:bookmarkEnd w:id="91"/>
    <w:bookmarkStart w:name="z101" w:id="92"/>
    <w:p>
      <w:pPr>
        <w:spacing w:after="0"/>
        <w:ind w:left="0"/>
        <w:jc w:val="both"/>
      </w:pPr>
      <w:r>
        <w:rPr>
          <w:rFonts w:ascii="Times New Roman"/>
          <w:b w:val="false"/>
          <w:i w:val="false"/>
          <w:color w:val="000000"/>
          <w:sz w:val="28"/>
        </w:rPr>
        <w:t>
      1) кірістер 35 109 мың теңге, оның ішінде:</w:t>
      </w:r>
    </w:p>
    <w:bookmarkEnd w:id="92"/>
    <w:bookmarkStart w:name="z102" w:id="93"/>
    <w:p>
      <w:pPr>
        <w:spacing w:after="0"/>
        <w:ind w:left="0"/>
        <w:jc w:val="both"/>
      </w:pPr>
      <w:r>
        <w:rPr>
          <w:rFonts w:ascii="Times New Roman"/>
          <w:b w:val="false"/>
          <w:i w:val="false"/>
          <w:color w:val="000000"/>
          <w:sz w:val="28"/>
        </w:rPr>
        <w:t>
      салықтық түсімдер 3 140 мың теңге;</w:t>
      </w:r>
    </w:p>
    <w:bookmarkEnd w:id="93"/>
    <w:bookmarkStart w:name="z103" w:id="94"/>
    <w:p>
      <w:pPr>
        <w:spacing w:after="0"/>
        <w:ind w:left="0"/>
        <w:jc w:val="both"/>
      </w:pPr>
      <w:r>
        <w:rPr>
          <w:rFonts w:ascii="Times New Roman"/>
          <w:b w:val="false"/>
          <w:i w:val="false"/>
          <w:color w:val="000000"/>
          <w:sz w:val="28"/>
        </w:rPr>
        <w:t>
      салықтық емес түсімдер 0 теңге;</w:t>
      </w:r>
    </w:p>
    <w:bookmarkEnd w:id="94"/>
    <w:bookmarkStart w:name="z104" w:id="95"/>
    <w:p>
      <w:pPr>
        <w:spacing w:after="0"/>
        <w:ind w:left="0"/>
        <w:jc w:val="both"/>
      </w:pPr>
      <w:r>
        <w:rPr>
          <w:rFonts w:ascii="Times New Roman"/>
          <w:b w:val="false"/>
          <w:i w:val="false"/>
          <w:color w:val="000000"/>
          <w:sz w:val="28"/>
        </w:rPr>
        <w:t>
      негізгі капиталды сатудан түсетін түсімдер 0 теңге;</w:t>
      </w:r>
    </w:p>
    <w:bookmarkEnd w:id="95"/>
    <w:bookmarkStart w:name="z105" w:id="96"/>
    <w:p>
      <w:pPr>
        <w:spacing w:after="0"/>
        <w:ind w:left="0"/>
        <w:jc w:val="both"/>
      </w:pPr>
      <w:r>
        <w:rPr>
          <w:rFonts w:ascii="Times New Roman"/>
          <w:b w:val="false"/>
          <w:i w:val="false"/>
          <w:color w:val="000000"/>
          <w:sz w:val="28"/>
        </w:rPr>
        <w:t>
      трансферттер түсімдері 31 969 мың теңге;</w:t>
      </w:r>
    </w:p>
    <w:bookmarkEnd w:id="96"/>
    <w:bookmarkStart w:name="z106" w:id="97"/>
    <w:p>
      <w:pPr>
        <w:spacing w:after="0"/>
        <w:ind w:left="0"/>
        <w:jc w:val="both"/>
      </w:pPr>
      <w:r>
        <w:rPr>
          <w:rFonts w:ascii="Times New Roman"/>
          <w:b w:val="false"/>
          <w:i w:val="false"/>
          <w:color w:val="000000"/>
          <w:sz w:val="28"/>
        </w:rPr>
        <w:t xml:space="preserve">
      2) шығындар 36 072 мың теңге; </w:t>
      </w:r>
    </w:p>
    <w:bookmarkEnd w:id="97"/>
    <w:bookmarkStart w:name="z107" w:id="98"/>
    <w:p>
      <w:pPr>
        <w:spacing w:after="0"/>
        <w:ind w:left="0"/>
        <w:jc w:val="both"/>
      </w:pPr>
      <w:r>
        <w:rPr>
          <w:rFonts w:ascii="Times New Roman"/>
          <w:b w:val="false"/>
          <w:i w:val="false"/>
          <w:color w:val="000000"/>
          <w:sz w:val="28"/>
        </w:rPr>
        <w:t>
      3) таза бюджеттік кредиттеу 0 теңге, оның ішінде:</w:t>
      </w:r>
    </w:p>
    <w:bookmarkEnd w:id="98"/>
    <w:bookmarkStart w:name="z108" w:id="99"/>
    <w:p>
      <w:pPr>
        <w:spacing w:after="0"/>
        <w:ind w:left="0"/>
        <w:jc w:val="both"/>
      </w:pPr>
      <w:r>
        <w:rPr>
          <w:rFonts w:ascii="Times New Roman"/>
          <w:b w:val="false"/>
          <w:i w:val="false"/>
          <w:color w:val="000000"/>
          <w:sz w:val="28"/>
        </w:rPr>
        <w:t>
      бюджеттік кредиттер 0 теңге;</w:t>
      </w:r>
    </w:p>
    <w:bookmarkEnd w:id="99"/>
    <w:bookmarkStart w:name="z109" w:id="100"/>
    <w:p>
      <w:pPr>
        <w:spacing w:after="0"/>
        <w:ind w:left="0"/>
        <w:jc w:val="both"/>
      </w:pPr>
      <w:r>
        <w:rPr>
          <w:rFonts w:ascii="Times New Roman"/>
          <w:b w:val="false"/>
          <w:i w:val="false"/>
          <w:color w:val="000000"/>
          <w:sz w:val="28"/>
        </w:rPr>
        <w:t>
      бюджеттік кредиттерді өтеу 0 теңге;</w:t>
      </w:r>
    </w:p>
    <w:bookmarkEnd w:id="100"/>
    <w:bookmarkStart w:name="z110" w:id="1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1"/>
    <w:bookmarkStart w:name="z111" w:id="102"/>
    <w:p>
      <w:pPr>
        <w:spacing w:after="0"/>
        <w:ind w:left="0"/>
        <w:jc w:val="both"/>
      </w:pPr>
      <w:r>
        <w:rPr>
          <w:rFonts w:ascii="Times New Roman"/>
          <w:b w:val="false"/>
          <w:i w:val="false"/>
          <w:color w:val="000000"/>
          <w:sz w:val="28"/>
        </w:rPr>
        <w:t>
      қаржылық активтерді сатып алу 0 теңге;</w:t>
      </w:r>
    </w:p>
    <w:bookmarkEnd w:id="102"/>
    <w:bookmarkStart w:name="z112" w:id="1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3"/>
    <w:bookmarkStart w:name="z113" w:id="104"/>
    <w:p>
      <w:pPr>
        <w:spacing w:after="0"/>
        <w:ind w:left="0"/>
        <w:jc w:val="both"/>
      </w:pPr>
      <w:r>
        <w:rPr>
          <w:rFonts w:ascii="Times New Roman"/>
          <w:b w:val="false"/>
          <w:i w:val="false"/>
          <w:color w:val="000000"/>
          <w:sz w:val="28"/>
        </w:rPr>
        <w:t>
      5) бюджет тапшылығы (профициті) (-) 963 мың теңге;</w:t>
      </w:r>
    </w:p>
    <w:bookmarkEnd w:id="104"/>
    <w:bookmarkStart w:name="z114" w:id="105"/>
    <w:p>
      <w:pPr>
        <w:spacing w:after="0"/>
        <w:ind w:left="0"/>
        <w:jc w:val="both"/>
      </w:pPr>
      <w:r>
        <w:rPr>
          <w:rFonts w:ascii="Times New Roman"/>
          <w:b w:val="false"/>
          <w:i w:val="false"/>
          <w:color w:val="000000"/>
          <w:sz w:val="28"/>
        </w:rPr>
        <w:t>
      6) бюджет тапшылығын қаржыландыру (профицитін пайдалану) 963 мың теңге, оның ішінде:</w:t>
      </w:r>
    </w:p>
    <w:bookmarkEnd w:id="105"/>
    <w:bookmarkStart w:name="z115" w:id="106"/>
    <w:p>
      <w:pPr>
        <w:spacing w:after="0"/>
        <w:ind w:left="0"/>
        <w:jc w:val="both"/>
      </w:pPr>
      <w:r>
        <w:rPr>
          <w:rFonts w:ascii="Times New Roman"/>
          <w:b w:val="false"/>
          <w:i w:val="false"/>
          <w:color w:val="000000"/>
          <w:sz w:val="28"/>
        </w:rPr>
        <w:t>
      қарыздар түсімі 0 теңге;</w:t>
      </w:r>
    </w:p>
    <w:bookmarkEnd w:id="106"/>
    <w:bookmarkStart w:name="z116" w:id="107"/>
    <w:p>
      <w:pPr>
        <w:spacing w:after="0"/>
        <w:ind w:left="0"/>
        <w:jc w:val="both"/>
      </w:pPr>
      <w:r>
        <w:rPr>
          <w:rFonts w:ascii="Times New Roman"/>
          <w:b w:val="false"/>
          <w:i w:val="false"/>
          <w:color w:val="000000"/>
          <w:sz w:val="28"/>
        </w:rPr>
        <w:t>
      қарыздарды өтеу 0 теңге;</w:t>
      </w:r>
    </w:p>
    <w:bookmarkEnd w:id="107"/>
    <w:bookmarkStart w:name="z117" w:id="108"/>
    <w:p>
      <w:pPr>
        <w:spacing w:after="0"/>
        <w:ind w:left="0"/>
        <w:jc w:val="both"/>
      </w:pPr>
      <w:r>
        <w:rPr>
          <w:rFonts w:ascii="Times New Roman"/>
          <w:b w:val="false"/>
          <w:i w:val="false"/>
          <w:color w:val="000000"/>
          <w:sz w:val="28"/>
        </w:rPr>
        <w:t>
      бюджет қаражатының пайдаланылатын қалдықтары 963 мың теңге.";</w:t>
      </w:r>
    </w:p>
    <w:bookmarkEnd w:id="108"/>
    <w:bookmarkStart w:name="z118" w:id="109"/>
    <w:p>
      <w:pPr>
        <w:spacing w:after="0"/>
        <w:ind w:left="0"/>
        <w:jc w:val="both"/>
      </w:pPr>
      <w:r>
        <w:rPr>
          <w:rFonts w:ascii="Times New Roman"/>
          <w:b w:val="false"/>
          <w:i w:val="false"/>
          <w:color w:val="000000"/>
          <w:sz w:val="28"/>
        </w:rPr>
        <w:t>
      "7. 2021-2023 жылдарға арналған Жансүгіров ауылдық округінің бюджеті тиісінше осы шешімнің 19, 20 және 21-қосымшаларына сәйкес, оның ішінде 2021 жылға келесі көлемдерде бекітілсін:</w:t>
      </w:r>
    </w:p>
    <w:bookmarkEnd w:id="109"/>
    <w:bookmarkStart w:name="z119" w:id="110"/>
    <w:p>
      <w:pPr>
        <w:spacing w:after="0"/>
        <w:ind w:left="0"/>
        <w:jc w:val="both"/>
      </w:pPr>
      <w:r>
        <w:rPr>
          <w:rFonts w:ascii="Times New Roman"/>
          <w:b w:val="false"/>
          <w:i w:val="false"/>
          <w:color w:val="000000"/>
          <w:sz w:val="28"/>
        </w:rPr>
        <w:t>
      1) кірістер 121 255 мың теңге, оның ішінде:</w:t>
      </w:r>
    </w:p>
    <w:bookmarkEnd w:id="110"/>
    <w:bookmarkStart w:name="z120" w:id="111"/>
    <w:p>
      <w:pPr>
        <w:spacing w:after="0"/>
        <w:ind w:left="0"/>
        <w:jc w:val="both"/>
      </w:pPr>
      <w:r>
        <w:rPr>
          <w:rFonts w:ascii="Times New Roman"/>
          <w:b w:val="false"/>
          <w:i w:val="false"/>
          <w:color w:val="000000"/>
          <w:sz w:val="28"/>
        </w:rPr>
        <w:t>
      салықтық түсімдер 36 649 мың теңге;</w:t>
      </w:r>
    </w:p>
    <w:bookmarkEnd w:id="111"/>
    <w:bookmarkStart w:name="z121" w:id="112"/>
    <w:p>
      <w:pPr>
        <w:spacing w:after="0"/>
        <w:ind w:left="0"/>
        <w:jc w:val="both"/>
      </w:pPr>
      <w:r>
        <w:rPr>
          <w:rFonts w:ascii="Times New Roman"/>
          <w:b w:val="false"/>
          <w:i w:val="false"/>
          <w:color w:val="000000"/>
          <w:sz w:val="28"/>
        </w:rPr>
        <w:t>
      салықтық емес түсімдер 0 теңге;</w:t>
      </w:r>
    </w:p>
    <w:bookmarkEnd w:id="112"/>
    <w:bookmarkStart w:name="z122" w:id="113"/>
    <w:p>
      <w:pPr>
        <w:spacing w:after="0"/>
        <w:ind w:left="0"/>
        <w:jc w:val="both"/>
      </w:pPr>
      <w:r>
        <w:rPr>
          <w:rFonts w:ascii="Times New Roman"/>
          <w:b w:val="false"/>
          <w:i w:val="false"/>
          <w:color w:val="000000"/>
          <w:sz w:val="28"/>
        </w:rPr>
        <w:t>
      негізгі капиталды сатудан түсетін түсімдер 0 теңге;</w:t>
      </w:r>
    </w:p>
    <w:bookmarkEnd w:id="113"/>
    <w:bookmarkStart w:name="z123" w:id="114"/>
    <w:p>
      <w:pPr>
        <w:spacing w:after="0"/>
        <w:ind w:left="0"/>
        <w:jc w:val="both"/>
      </w:pPr>
      <w:r>
        <w:rPr>
          <w:rFonts w:ascii="Times New Roman"/>
          <w:b w:val="false"/>
          <w:i w:val="false"/>
          <w:color w:val="000000"/>
          <w:sz w:val="28"/>
        </w:rPr>
        <w:t>
      трансферттер түсімдері 84 606 мың теңге;</w:t>
      </w:r>
    </w:p>
    <w:bookmarkEnd w:id="114"/>
    <w:bookmarkStart w:name="z124" w:id="115"/>
    <w:p>
      <w:pPr>
        <w:spacing w:after="0"/>
        <w:ind w:left="0"/>
        <w:jc w:val="both"/>
      </w:pPr>
      <w:r>
        <w:rPr>
          <w:rFonts w:ascii="Times New Roman"/>
          <w:b w:val="false"/>
          <w:i w:val="false"/>
          <w:color w:val="000000"/>
          <w:sz w:val="28"/>
        </w:rPr>
        <w:t>
      2) шығындар 127 219 мың теңге;</w:t>
      </w:r>
    </w:p>
    <w:bookmarkEnd w:id="115"/>
    <w:bookmarkStart w:name="z125" w:id="116"/>
    <w:p>
      <w:pPr>
        <w:spacing w:after="0"/>
        <w:ind w:left="0"/>
        <w:jc w:val="both"/>
      </w:pPr>
      <w:r>
        <w:rPr>
          <w:rFonts w:ascii="Times New Roman"/>
          <w:b w:val="false"/>
          <w:i w:val="false"/>
          <w:color w:val="000000"/>
          <w:sz w:val="28"/>
        </w:rPr>
        <w:t>
      3) таза бюджеттік кредиттеу 0 теңге, оның ішінде:</w:t>
      </w:r>
    </w:p>
    <w:bookmarkEnd w:id="116"/>
    <w:bookmarkStart w:name="z126" w:id="117"/>
    <w:p>
      <w:pPr>
        <w:spacing w:after="0"/>
        <w:ind w:left="0"/>
        <w:jc w:val="both"/>
      </w:pPr>
      <w:r>
        <w:rPr>
          <w:rFonts w:ascii="Times New Roman"/>
          <w:b w:val="false"/>
          <w:i w:val="false"/>
          <w:color w:val="000000"/>
          <w:sz w:val="28"/>
        </w:rPr>
        <w:t>
      бюджеттік кредиттер 0 теңге;</w:t>
      </w:r>
    </w:p>
    <w:bookmarkEnd w:id="117"/>
    <w:bookmarkStart w:name="z127" w:id="118"/>
    <w:p>
      <w:pPr>
        <w:spacing w:after="0"/>
        <w:ind w:left="0"/>
        <w:jc w:val="both"/>
      </w:pPr>
      <w:r>
        <w:rPr>
          <w:rFonts w:ascii="Times New Roman"/>
          <w:b w:val="false"/>
          <w:i w:val="false"/>
          <w:color w:val="000000"/>
          <w:sz w:val="28"/>
        </w:rPr>
        <w:t>
      бюджеттік кредиттерді өтеу 0 теңге;</w:t>
      </w:r>
    </w:p>
    <w:bookmarkEnd w:id="118"/>
    <w:bookmarkStart w:name="z128" w:id="11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19"/>
    <w:bookmarkStart w:name="z129" w:id="120"/>
    <w:p>
      <w:pPr>
        <w:spacing w:after="0"/>
        <w:ind w:left="0"/>
        <w:jc w:val="both"/>
      </w:pPr>
      <w:r>
        <w:rPr>
          <w:rFonts w:ascii="Times New Roman"/>
          <w:b w:val="false"/>
          <w:i w:val="false"/>
          <w:color w:val="000000"/>
          <w:sz w:val="28"/>
        </w:rPr>
        <w:t>
      қаржылық активтерді сатып алу 0 теңге;</w:t>
      </w:r>
    </w:p>
    <w:bookmarkEnd w:id="120"/>
    <w:bookmarkStart w:name="z130" w:id="12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1"/>
    <w:bookmarkStart w:name="z131" w:id="122"/>
    <w:p>
      <w:pPr>
        <w:spacing w:after="0"/>
        <w:ind w:left="0"/>
        <w:jc w:val="both"/>
      </w:pPr>
      <w:r>
        <w:rPr>
          <w:rFonts w:ascii="Times New Roman"/>
          <w:b w:val="false"/>
          <w:i w:val="false"/>
          <w:color w:val="000000"/>
          <w:sz w:val="28"/>
        </w:rPr>
        <w:t>
      5) бюджет тапшылығы (профициті) (-) 5 964 мың теңге;</w:t>
      </w:r>
    </w:p>
    <w:bookmarkEnd w:id="122"/>
    <w:bookmarkStart w:name="z132" w:id="123"/>
    <w:p>
      <w:pPr>
        <w:spacing w:after="0"/>
        <w:ind w:left="0"/>
        <w:jc w:val="both"/>
      </w:pPr>
      <w:r>
        <w:rPr>
          <w:rFonts w:ascii="Times New Roman"/>
          <w:b w:val="false"/>
          <w:i w:val="false"/>
          <w:color w:val="000000"/>
          <w:sz w:val="28"/>
        </w:rPr>
        <w:t>
      6) бюджет тапшылығын қаржыландыру (профицитін пайдалану) 5 964 мың теңге, оның ішінде:</w:t>
      </w:r>
    </w:p>
    <w:bookmarkEnd w:id="123"/>
    <w:bookmarkStart w:name="z133" w:id="124"/>
    <w:p>
      <w:pPr>
        <w:spacing w:after="0"/>
        <w:ind w:left="0"/>
        <w:jc w:val="both"/>
      </w:pPr>
      <w:r>
        <w:rPr>
          <w:rFonts w:ascii="Times New Roman"/>
          <w:b w:val="false"/>
          <w:i w:val="false"/>
          <w:color w:val="000000"/>
          <w:sz w:val="28"/>
        </w:rPr>
        <w:t>
      қарыздар түсімі 0 теңге;</w:t>
      </w:r>
    </w:p>
    <w:bookmarkEnd w:id="124"/>
    <w:bookmarkStart w:name="z134" w:id="125"/>
    <w:p>
      <w:pPr>
        <w:spacing w:after="0"/>
        <w:ind w:left="0"/>
        <w:jc w:val="both"/>
      </w:pPr>
      <w:r>
        <w:rPr>
          <w:rFonts w:ascii="Times New Roman"/>
          <w:b w:val="false"/>
          <w:i w:val="false"/>
          <w:color w:val="000000"/>
          <w:sz w:val="28"/>
        </w:rPr>
        <w:t>
      қарыздарды өтеу 0 теңге;</w:t>
      </w:r>
    </w:p>
    <w:bookmarkEnd w:id="125"/>
    <w:bookmarkStart w:name="z135" w:id="126"/>
    <w:p>
      <w:pPr>
        <w:spacing w:after="0"/>
        <w:ind w:left="0"/>
        <w:jc w:val="both"/>
      </w:pPr>
      <w:r>
        <w:rPr>
          <w:rFonts w:ascii="Times New Roman"/>
          <w:b w:val="false"/>
          <w:i w:val="false"/>
          <w:color w:val="000000"/>
          <w:sz w:val="28"/>
        </w:rPr>
        <w:t>
      бюджет қаражатының пайдаланылатын қалдықтары 5 964 мың теңге.";</w:t>
      </w:r>
    </w:p>
    <w:bookmarkEnd w:id="126"/>
    <w:bookmarkStart w:name="z136" w:id="127"/>
    <w:p>
      <w:pPr>
        <w:spacing w:after="0"/>
        <w:ind w:left="0"/>
        <w:jc w:val="both"/>
      </w:pPr>
      <w:r>
        <w:rPr>
          <w:rFonts w:ascii="Times New Roman"/>
          <w:b w:val="false"/>
          <w:i w:val="false"/>
          <w:color w:val="000000"/>
          <w:sz w:val="28"/>
        </w:rPr>
        <w:t>
      "8. 2021-2023 жылдарға арналған Қапал ауылдық округінің бюджеті тиісінше осы шешімнің 22, 23 және 24-қосымшаларына сәйкес, оның ішінде 2021 жылға келесі көлемдерде бекітілсін:</w:t>
      </w:r>
    </w:p>
    <w:bookmarkEnd w:id="127"/>
    <w:bookmarkStart w:name="z137" w:id="128"/>
    <w:p>
      <w:pPr>
        <w:spacing w:after="0"/>
        <w:ind w:left="0"/>
        <w:jc w:val="both"/>
      </w:pPr>
      <w:r>
        <w:rPr>
          <w:rFonts w:ascii="Times New Roman"/>
          <w:b w:val="false"/>
          <w:i w:val="false"/>
          <w:color w:val="000000"/>
          <w:sz w:val="28"/>
        </w:rPr>
        <w:t>
      1) кірістер 39 276 мың теңге, оның ішінде:</w:t>
      </w:r>
    </w:p>
    <w:bookmarkEnd w:id="128"/>
    <w:bookmarkStart w:name="z138" w:id="129"/>
    <w:p>
      <w:pPr>
        <w:spacing w:after="0"/>
        <w:ind w:left="0"/>
        <w:jc w:val="both"/>
      </w:pPr>
      <w:r>
        <w:rPr>
          <w:rFonts w:ascii="Times New Roman"/>
          <w:b w:val="false"/>
          <w:i w:val="false"/>
          <w:color w:val="000000"/>
          <w:sz w:val="28"/>
        </w:rPr>
        <w:t>
      салықтық түсімдер 9 681 мың теңге;</w:t>
      </w:r>
    </w:p>
    <w:bookmarkEnd w:id="129"/>
    <w:bookmarkStart w:name="z139" w:id="130"/>
    <w:p>
      <w:pPr>
        <w:spacing w:after="0"/>
        <w:ind w:left="0"/>
        <w:jc w:val="both"/>
      </w:pPr>
      <w:r>
        <w:rPr>
          <w:rFonts w:ascii="Times New Roman"/>
          <w:b w:val="false"/>
          <w:i w:val="false"/>
          <w:color w:val="000000"/>
          <w:sz w:val="28"/>
        </w:rPr>
        <w:t>
      салықтық емес түсімдер 0 теңге;</w:t>
      </w:r>
    </w:p>
    <w:bookmarkEnd w:id="130"/>
    <w:bookmarkStart w:name="z140" w:id="131"/>
    <w:p>
      <w:pPr>
        <w:spacing w:after="0"/>
        <w:ind w:left="0"/>
        <w:jc w:val="both"/>
      </w:pPr>
      <w:r>
        <w:rPr>
          <w:rFonts w:ascii="Times New Roman"/>
          <w:b w:val="false"/>
          <w:i w:val="false"/>
          <w:color w:val="000000"/>
          <w:sz w:val="28"/>
        </w:rPr>
        <w:t>
      негізгі капиталды сатудан түсетін түсімдер 0 теңге;</w:t>
      </w:r>
    </w:p>
    <w:bookmarkEnd w:id="131"/>
    <w:bookmarkStart w:name="z141" w:id="132"/>
    <w:p>
      <w:pPr>
        <w:spacing w:after="0"/>
        <w:ind w:left="0"/>
        <w:jc w:val="both"/>
      </w:pPr>
      <w:r>
        <w:rPr>
          <w:rFonts w:ascii="Times New Roman"/>
          <w:b w:val="false"/>
          <w:i w:val="false"/>
          <w:color w:val="000000"/>
          <w:sz w:val="28"/>
        </w:rPr>
        <w:t>
      трансферттер түсімдері 29 595 мың теңге;</w:t>
      </w:r>
    </w:p>
    <w:bookmarkEnd w:id="132"/>
    <w:bookmarkStart w:name="z142" w:id="133"/>
    <w:p>
      <w:pPr>
        <w:spacing w:after="0"/>
        <w:ind w:left="0"/>
        <w:jc w:val="both"/>
      </w:pPr>
      <w:r>
        <w:rPr>
          <w:rFonts w:ascii="Times New Roman"/>
          <w:b w:val="false"/>
          <w:i w:val="false"/>
          <w:color w:val="000000"/>
          <w:sz w:val="28"/>
        </w:rPr>
        <w:t>
      2) шығындар 43 522 мың теңге;</w:t>
      </w:r>
    </w:p>
    <w:bookmarkEnd w:id="133"/>
    <w:bookmarkStart w:name="z143" w:id="134"/>
    <w:p>
      <w:pPr>
        <w:spacing w:after="0"/>
        <w:ind w:left="0"/>
        <w:jc w:val="both"/>
      </w:pPr>
      <w:r>
        <w:rPr>
          <w:rFonts w:ascii="Times New Roman"/>
          <w:b w:val="false"/>
          <w:i w:val="false"/>
          <w:color w:val="000000"/>
          <w:sz w:val="28"/>
        </w:rPr>
        <w:t>
      3) таза бюджеттік кредиттеу 0 теңге, оның ішінде:</w:t>
      </w:r>
    </w:p>
    <w:bookmarkEnd w:id="134"/>
    <w:bookmarkStart w:name="z144" w:id="135"/>
    <w:p>
      <w:pPr>
        <w:spacing w:after="0"/>
        <w:ind w:left="0"/>
        <w:jc w:val="both"/>
      </w:pPr>
      <w:r>
        <w:rPr>
          <w:rFonts w:ascii="Times New Roman"/>
          <w:b w:val="false"/>
          <w:i w:val="false"/>
          <w:color w:val="000000"/>
          <w:sz w:val="28"/>
        </w:rPr>
        <w:t>
      бюджеттік кредиттер 0 теңге;</w:t>
      </w:r>
    </w:p>
    <w:bookmarkEnd w:id="135"/>
    <w:bookmarkStart w:name="z145" w:id="136"/>
    <w:p>
      <w:pPr>
        <w:spacing w:after="0"/>
        <w:ind w:left="0"/>
        <w:jc w:val="both"/>
      </w:pPr>
      <w:r>
        <w:rPr>
          <w:rFonts w:ascii="Times New Roman"/>
          <w:b w:val="false"/>
          <w:i w:val="false"/>
          <w:color w:val="000000"/>
          <w:sz w:val="28"/>
        </w:rPr>
        <w:t>
      бюджеттік кредиттерді өтеу 0 теңге;</w:t>
      </w:r>
    </w:p>
    <w:bookmarkEnd w:id="136"/>
    <w:bookmarkStart w:name="z146" w:id="13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7"/>
    <w:bookmarkStart w:name="z147" w:id="138"/>
    <w:p>
      <w:pPr>
        <w:spacing w:after="0"/>
        <w:ind w:left="0"/>
        <w:jc w:val="both"/>
      </w:pPr>
      <w:r>
        <w:rPr>
          <w:rFonts w:ascii="Times New Roman"/>
          <w:b w:val="false"/>
          <w:i w:val="false"/>
          <w:color w:val="000000"/>
          <w:sz w:val="28"/>
        </w:rPr>
        <w:t>
      қаржылық активтерді сатып алу 0 теңге;</w:t>
      </w:r>
    </w:p>
    <w:bookmarkEnd w:id="138"/>
    <w:bookmarkStart w:name="z148" w:id="13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9"/>
    <w:bookmarkStart w:name="z149" w:id="140"/>
    <w:p>
      <w:pPr>
        <w:spacing w:after="0"/>
        <w:ind w:left="0"/>
        <w:jc w:val="both"/>
      </w:pPr>
      <w:r>
        <w:rPr>
          <w:rFonts w:ascii="Times New Roman"/>
          <w:b w:val="false"/>
          <w:i w:val="false"/>
          <w:color w:val="000000"/>
          <w:sz w:val="28"/>
        </w:rPr>
        <w:t>
      5) бюджет тапшылығы (профициті) (-) 4 246 мың теңге;</w:t>
      </w:r>
    </w:p>
    <w:bookmarkEnd w:id="140"/>
    <w:bookmarkStart w:name="z150" w:id="141"/>
    <w:p>
      <w:pPr>
        <w:spacing w:after="0"/>
        <w:ind w:left="0"/>
        <w:jc w:val="both"/>
      </w:pPr>
      <w:r>
        <w:rPr>
          <w:rFonts w:ascii="Times New Roman"/>
          <w:b w:val="false"/>
          <w:i w:val="false"/>
          <w:color w:val="000000"/>
          <w:sz w:val="28"/>
        </w:rPr>
        <w:t>
      6) бюджет тапшылығын қаржыландыру (профицитін пайдалану) 4 246 мың теңге, оның ішінде:</w:t>
      </w:r>
    </w:p>
    <w:bookmarkEnd w:id="141"/>
    <w:bookmarkStart w:name="z151" w:id="142"/>
    <w:p>
      <w:pPr>
        <w:spacing w:after="0"/>
        <w:ind w:left="0"/>
        <w:jc w:val="both"/>
      </w:pPr>
      <w:r>
        <w:rPr>
          <w:rFonts w:ascii="Times New Roman"/>
          <w:b w:val="false"/>
          <w:i w:val="false"/>
          <w:color w:val="000000"/>
          <w:sz w:val="28"/>
        </w:rPr>
        <w:t>
      қарыздар түсімі 0 теңге;</w:t>
      </w:r>
    </w:p>
    <w:bookmarkEnd w:id="142"/>
    <w:bookmarkStart w:name="z152" w:id="143"/>
    <w:p>
      <w:pPr>
        <w:spacing w:after="0"/>
        <w:ind w:left="0"/>
        <w:jc w:val="both"/>
      </w:pPr>
      <w:r>
        <w:rPr>
          <w:rFonts w:ascii="Times New Roman"/>
          <w:b w:val="false"/>
          <w:i w:val="false"/>
          <w:color w:val="000000"/>
          <w:sz w:val="28"/>
        </w:rPr>
        <w:t>
      қарыздарды өтеу 0 теңге;</w:t>
      </w:r>
    </w:p>
    <w:bookmarkEnd w:id="143"/>
    <w:bookmarkStart w:name="z153" w:id="144"/>
    <w:p>
      <w:pPr>
        <w:spacing w:after="0"/>
        <w:ind w:left="0"/>
        <w:jc w:val="both"/>
      </w:pPr>
      <w:r>
        <w:rPr>
          <w:rFonts w:ascii="Times New Roman"/>
          <w:b w:val="false"/>
          <w:i w:val="false"/>
          <w:color w:val="000000"/>
          <w:sz w:val="28"/>
        </w:rPr>
        <w:t>
      бюджет қаражатының пайдаланылатын қалдықтары 4 246 мың теңге.";</w:t>
      </w:r>
    </w:p>
    <w:bookmarkEnd w:id="144"/>
    <w:bookmarkStart w:name="z154" w:id="145"/>
    <w:p>
      <w:pPr>
        <w:spacing w:after="0"/>
        <w:ind w:left="0"/>
        <w:jc w:val="both"/>
      </w:pPr>
      <w:r>
        <w:rPr>
          <w:rFonts w:ascii="Times New Roman"/>
          <w:b w:val="false"/>
          <w:i w:val="false"/>
          <w:color w:val="000000"/>
          <w:sz w:val="28"/>
        </w:rPr>
        <w:t>
      "9. 2021-2023 жылдарға арналған Қаракөз ауылдық округінің бюджеті тиісінше осы шешімнің 25, 26 және 27-қосымшаларына сәйкес, оның ішінде 2021 жылға келесі көлемдерде бекітілсін:</w:t>
      </w:r>
    </w:p>
    <w:bookmarkEnd w:id="145"/>
    <w:bookmarkStart w:name="z155" w:id="146"/>
    <w:p>
      <w:pPr>
        <w:spacing w:after="0"/>
        <w:ind w:left="0"/>
        <w:jc w:val="both"/>
      </w:pPr>
      <w:r>
        <w:rPr>
          <w:rFonts w:ascii="Times New Roman"/>
          <w:b w:val="false"/>
          <w:i w:val="false"/>
          <w:color w:val="000000"/>
          <w:sz w:val="28"/>
        </w:rPr>
        <w:t>
      1) кірістер 44 103 мың теңге, оның ішінде:</w:t>
      </w:r>
    </w:p>
    <w:bookmarkEnd w:id="146"/>
    <w:bookmarkStart w:name="z156" w:id="147"/>
    <w:p>
      <w:pPr>
        <w:spacing w:after="0"/>
        <w:ind w:left="0"/>
        <w:jc w:val="both"/>
      </w:pPr>
      <w:r>
        <w:rPr>
          <w:rFonts w:ascii="Times New Roman"/>
          <w:b w:val="false"/>
          <w:i w:val="false"/>
          <w:color w:val="000000"/>
          <w:sz w:val="28"/>
        </w:rPr>
        <w:t>
      салықтық түсімдер 3 254 мың теңге;</w:t>
      </w:r>
    </w:p>
    <w:bookmarkEnd w:id="147"/>
    <w:bookmarkStart w:name="z157" w:id="148"/>
    <w:p>
      <w:pPr>
        <w:spacing w:after="0"/>
        <w:ind w:left="0"/>
        <w:jc w:val="both"/>
      </w:pPr>
      <w:r>
        <w:rPr>
          <w:rFonts w:ascii="Times New Roman"/>
          <w:b w:val="false"/>
          <w:i w:val="false"/>
          <w:color w:val="000000"/>
          <w:sz w:val="28"/>
        </w:rPr>
        <w:t>
      салықтық емес түсімдер 0 теңге;</w:t>
      </w:r>
    </w:p>
    <w:bookmarkEnd w:id="148"/>
    <w:bookmarkStart w:name="z158" w:id="149"/>
    <w:p>
      <w:pPr>
        <w:spacing w:after="0"/>
        <w:ind w:left="0"/>
        <w:jc w:val="both"/>
      </w:pPr>
      <w:r>
        <w:rPr>
          <w:rFonts w:ascii="Times New Roman"/>
          <w:b w:val="false"/>
          <w:i w:val="false"/>
          <w:color w:val="000000"/>
          <w:sz w:val="28"/>
        </w:rPr>
        <w:t>
      негізгі капиталды сатудан түсетін түсімдер 0 теңге;</w:t>
      </w:r>
    </w:p>
    <w:bookmarkEnd w:id="149"/>
    <w:bookmarkStart w:name="z159" w:id="150"/>
    <w:p>
      <w:pPr>
        <w:spacing w:after="0"/>
        <w:ind w:left="0"/>
        <w:jc w:val="both"/>
      </w:pPr>
      <w:r>
        <w:rPr>
          <w:rFonts w:ascii="Times New Roman"/>
          <w:b w:val="false"/>
          <w:i w:val="false"/>
          <w:color w:val="000000"/>
          <w:sz w:val="28"/>
        </w:rPr>
        <w:t>
      трансферттер түсімдері 40 759 мың теңге;</w:t>
      </w:r>
    </w:p>
    <w:bookmarkEnd w:id="150"/>
    <w:bookmarkStart w:name="z160" w:id="151"/>
    <w:p>
      <w:pPr>
        <w:spacing w:after="0"/>
        <w:ind w:left="0"/>
        <w:jc w:val="both"/>
      </w:pPr>
      <w:r>
        <w:rPr>
          <w:rFonts w:ascii="Times New Roman"/>
          <w:b w:val="false"/>
          <w:i w:val="false"/>
          <w:color w:val="000000"/>
          <w:sz w:val="28"/>
        </w:rPr>
        <w:t>
      2) шығындар 44 690 мың теңге;</w:t>
      </w:r>
    </w:p>
    <w:bookmarkEnd w:id="151"/>
    <w:bookmarkStart w:name="z161" w:id="152"/>
    <w:p>
      <w:pPr>
        <w:spacing w:after="0"/>
        <w:ind w:left="0"/>
        <w:jc w:val="both"/>
      </w:pPr>
      <w:r>
        <w:rPr>
          <w:rFonts w:ascii="Times New Roman"/>
          <w:b w:val="false"/>
          <w:i w:val="false"/>
          <w:color w:val="000000"/>
          <w:sz w:val="28"/>
        </w:rPr>
        <w:t>
      3) таза бюджеттік кредиттеу 0 теңге, оның ішінде:</w:t>
      </w:r>
    </w:p>
    <w:bookmarkEnd w:id="152"/>
    <w:bookmarkStart w:name="z162" w:id="153"/>
    <w:p>
      <w:pPr>
        <w:spacing w:after="0"/>
        <w:ind w:left="0"/>
        <w:jc w:val="both"/>
      </w:pPr>
      <w:r>
        <w:rPr>
          <w:rFonts w:ascii="Times New Roman"/>
          <w:b w:val="false"/>
          <w:i w:val="false"/>
          <w:color w:val="000000"/>
          <w:sz w:val="28"/>
        </w:rPr>
        <w:t>
      бюджеттік кредиттер 0 теңге;</w:t>
      </w:r>
    </w:p>
    <w:bookmarkEnd w:id="153"/>
    <w:bookmarkStart w:name="z163" w:id="154"/>
    <w:p>
      <w:pPr>
        <w:spacing w:after="0"/>
        <w:ind w:left="0"/>
        <w:jc w:val="both"/>
      </w:pPr>
      <w:r>
        <w:rPr>
          <w:rFonts w:ascii="Times New Roman"/>
          <w:b w:val="false"/>
          <w:i w:val="false"/>
          <w:color w:val="000000"/>
          <w:sz w:val="28"/>
        </w:rPr>
        <w:t>
      бюджеттік кредиттерді өтеу 0 теңге;</w:t>
      </w:r>
    </w:p>
    <w:bookmarkEnd w:id="154"/>
    <w:bookmarkStart w:name="z164" w:id="15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55"/>
    <w:bookmarkStart w:name="z165" w:id="156"/>
    <w:p>
      <w:pPr>
        <w:spacing w:after="0"/>
        <w:ind w:left="0"/>
        <w:jc w:val="both"/>
      </w:pPr>
      <w:r>
        <w:rPr>
          <w:rFonts w:ascii="Times New Roman"/>
          <w:b w:val="false"/>
          <w:i w:val="false"/>
          <w:color w:val="000000"/>
          <w:sz w:val="28"/>
        </w:rPr>
        <w:t>
      қаржылық активтерді сатып алу 0 теңге;</w:t>
      </w:r>
    </w:p>
    <w:bookmarkEnd w:id="156"/>
    <w:bookmarkStart w:name="z166" w:id="15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7"/>
    <w:bookmarkStart w:name="z167" w:id="158"/>
    <w:p>
      <w:pPr>
        <w:spacing w:after="0"/>
        <w:ind w:left="0"/>
        <w:jc w:val="both"/>
      </w:pPr>
      <w:r>
        <w:rPr>
          <w:rFonts w:ascii="Times New Roman"/>
          <w:b w:val="false"/>
          <w:i w:val="false"/>
          <w:color w:val="000000"/>
          <w:sz w:val="28"/>
        </w:rPr>
        <w:t>
      5) бюджет тапшылығы (профициті) (-) 677 мың теңге;</w:t>
      </w:r>
    </w:p>
    <w:bookmarkEnd w:id="158"/>
    <w:bookmarkStart w:name="z168" w:id="159"/>
    <w:p>
      <w:pPr>
        <w:spacing w:after="0"/>
        <w:ind w:left="0"/>
        <w:jc w:val="both"/>
      </w:pPr>
      <w:r>
        <w:rPr>
          <w:rFonts w:ascii="Times New Roman"/>
          <w:b w:val="false"/>
          <w:i w:val="false"/>
          <w:color w:val="000000"/>
          <w:sz w:val="28"/>
        </w:rPr>
        <w:t>
      6) бюджет тапшылығын қаржыландыру (профицитін пайдалану) 677 мың теңге, оның ішінде:</w:t>
      </w:r>
    </w:p>
    <w:bookmarkEnd w:id="159"/>
    <w:bookmarkStart w:name="z169" w:id="160"/>
    <w:p>
      <w:pPr>
        <w:spacing w:after="0"/>
        <w:ind w:left="0"/>
        <w:jc w:val="both"/>
      </w:pPr>
      <w:r>
        <w:rPr>
          <w:rFonts w:ascii="Times New Roman"/>
          <w:b w:val="false"/>
          <w:i w:val="false"/>
          <w:color w:val="000000"/>
          <w:sz w:val="28"/>
        </w:rPr>
        <w:t>
      қарыздар түсімі 0 теңге;</w:t>
      </w:r>
    </w:p>
    <w:bookmarkEnd w:id="160"/>
    <w:bookmarkStart w:name="z170" w:id="161"/>
    <w:p>
      <w:pPr>
        <w:spacing w:after="0"/>
        <w:ind w:left="0"/>
        <w:jc w:val="both"/>
      </w:pPr>
      <w:r>
        <w:rPr>
          <w:rFonts w:ascii="Times New Roman"/>
          <w:b w:val="false"/>
          <w:i w:val="false"/>
          <w:color w:val="000000"/>
          <w:sz w:val="28"/>
        </w:rPr>
        <w:t>
      қарыздарды өтеу 0 теңге;</w:t>
      </w:r>
    </w:p>
    <w:bookmarkEnd w:id="161"/>
    <w:bookmarkStart w:name="z171" w:id="162"/>
    <w:p>
      <w:pPr>
        <w:spacing w:after="0"/>
        <w:ind w:left="0"/>
        <w:jc w:val="both"/>
      </w:pPr>
      <w:r>
        <w:rPr>
          <w:rFonts w:ascii="Times New Roman"/>
          <w:b w:val="false"/>
          <w:i w:val="false"/>
          <w:color w:val="000000"/>
          <w:sz w:val="28"/>
        </w:rPr>
        <w:t>
      бюджет қаражатының пайдаланылатын қалдықтары 677 мың теңге.";</w:t>
      </w:r>
    </w:p>
    <w:bookmarkEnd w:id="162"/>
    <w:bookmarkStart w:name="z172" w:id="163"/>
    <w:p>
      <w:pPr>
        <w:spacing w:after="0"/>
        <w:ind w:left="0"/>
        <w:jc w:val="both"/>
      </w:pPr>
      <w:r>
        <w:rPr>
          <w:rFonts w:ascii="Times New Roman"/>
          <w:b w:val="false"/>
          <w:i w:val="false"/>
          <w:color w:val="000000"/>
          <w:sz w:val="28"/>
        </w:rPr>
        <w:t>
      "10. 2021-2023 жылдарға арналған Қарасу ауылдық округінің бюджеті тиісінше осы шешімнің 28, 29 және 30-қосымшаларына сәйкес, оның ішінде 2021 жылға келесі көлемдерде бекітілсін:</w:t>
      </w:r>
    </w:p>
    <w:bookmarkEnd w:id="163"/>
    <w:bookmarkStart w:name="z173" w:id="164"/>
    <w:p>
      <w:pPr>
        <w:spacing w:after="0"/>
        <w:ind w:left="0"/>
        <w:jc w:val="both"/>
      </w:pPr>
      <w:r>
        <w:rPr>
          <w:rFonts w:ascii="Times New Roman"/>
          <w:b w:val="false"/>
          <w:i w:val="false"/>
          <w:color w:val="000000"/>
          <w:sz w:val="28"/>
        </w:rPr>
        <w:t>
      1) кірістер 30 647 мың теңге, оның ішінде:</w:t>
      </w:r>
    </w:p>
    <w:bookmarkEnd w:id="164"/>
    <w:bookmarkStart w:name="z174" w:id="165"/>
    <w:p>
      <w:pPr>
        <w:spacing w:after="0"/>
        <w:ind w:left="0"/>
        <w:jc w:val="both"/>
      </w:pPr>
      <w:r>
        <w:rPr>
          <w:rFonts w:ascii="Times New Roman"/>
          <w:b w:val="false"/>
          <w:i w:val="false"/>
          <w:color w:val="000000"/>
          <w:sz w:val="28"/>
        </w:rPr>
        <w:t>
      салықтық түсімдер 4 995 мың теңге;</w:t>
      </w:r>
    </w:p>
    <w:bookmarkEnd w:id="165"/>
    <w:bookmarkStart w:name="z175" w:id="166"/>
    <w:p>
      <w:pPr>
        <w:spacing w:after="0"/>
        <w:ind w:left="0"/>
        <w:jc w:val="both"/>
      </w:pPr>
      <w:r>
        <w:rPr>
          <w:rFonts w:ascii="Times New Roman"/>
          <w:b w:val="false"/>
          <w:i w:val="false"/>
          <w:color w:val="000000"/>
          <w:sz w:val="28"/>
        </w:rPr>
        <w:t>
      салықтық емес түсімдер 0 теңге;</w:t>
      </w:r>
    </w:p>
    <w:bookmarkEnd w:id="166"/>
    <w:bookmarkStart w:name="z176" w:id="167"/>
    <w:p>
      <w:pPr>
        <w:spacing w:after="0"/>
        <w:ind w:left="0"/>
        <w:jc w:val="both"/>
      </w:pPr>
      <w:r>
        <w:rPr>
          <w:rFonts w:ascii="Times New Roman"/>
          <w:b w:val="false"/>
          <w:i w:val="false"/>
          <w:color w:val="000000"/>
          <w:sz w:val="28"/>
        </w:rPr>
        <w:t>
      негізгі капиталды сатудан түсетін түсімдер 0 теңге;</w:t>
      </w:r>
    </w:p>
    <w:bookmarkEnd w:id="167"/>
    <w:bookmarkStart w:name="z177" w:id="168"/>
    <w:p>
      <w:pPr>
        <w:spacing w:after="0"/>
        <w:ind w:left="0"/>
        <w:jc w:val="both"/>
      </w:pPr>
      <w:r>
        <w:rPr>
          <w:rFonts w:ascii="Times New Roman"/>
          <w:b w:val="false"/>
          <w:i w:val="false"/>
          <w:color w:val="000000"/>
          <w:sz w:val="28"/>
        </w:rPr>
        <w:t>
      трансферттер түсімдері 25 652 мың теңге;</w:t>
      </w:r>
    </w:p>
    <w:bookmarkEnd w:id="168"/>
    <w:bookmarkStart w:name="z178" w:id="169"/>
    <w:p>
      <w:pPr>
        <w:spacing w:after="0"/>
        <w:ind w:left="0"/>
        <w:jc w:val="both"/>
      </w:pPr>
      <w:r>
        <w:rPr>
          <w:rFonts w:ascii="Times New Roman"/>
          <w:b w:val="false"/>
          <w:i w:val="false"/>
          <w:color w:val="000000"/>
          <w:sz w:val="28"/>
        </w:rPr>
        <w:t>
      2) шығындар 33 484 мың теңге;</w:t>
      </w:r>
    </w:p>
    <w:bookmarkEnd w:id="169"/>
    <w:bookmarkStart w:name="z179" w:id="170"/>
    <w:p>
      <w:pPr>
        <w:spacing w:after="0"/>
        <w:ind w:left="0"/>
        <w:jc w:val="both"/>
      </w:pPr>
      <w:r>
        <w:rPr>
          <w:rFonts w:ascii="Times New Roman"/>
          <w:b w:val="false"/>
          <w:i w:val="false"/>
          <w:color w:val="000000"/>
          <w:sz w:val="28"/>
        </w:rPr>
        <w:t>
      3) таза бюджеттік кредиттеу 0 теңге, оның ішінде:</w:t>
      </w:r>
    </w:p>
    <w:bookmarkEnd w:id="170"/>
    <w:bookmarkStart w:name="z180" w:id="171"/>
    <w:p>
      <w:pPr>
        <w:spacing w:after="0"/>
        <w:ind w:left="0"/>
        <w:jc w:val="both"/>
      </w:pPr>
      <w:r>
        <w:rPr>
          <w:rFonts w:ascii="Times New Roman"/>
          <w:b w:val="false"/>
          <w:i w:val="false"/>
          <w:color w:val="000000"/>
          <w:sz w:val="28"/>
        </w:rPr>
        <w:t>
      бюджеттік кредиттер 0 теңге;</w:t>
      </w:r>
    </w:p>
    <w:bookmarkEnd w:id="171"/>
    <w:bookmarkStart w:name="z181" w:id="172"/>
    <w:p>
      <w:pPr>
        <w:spacing w:after="0"/>
        <w:ind w:left="0"/>
        <w:jc w:val="both"/>
      </w:pPr>
      <w:r>
        <w:rPr>
          <w:rFonts w:ascii="Times New Roman"/>
          <w:b w:val="false"/>
          <w:i w:val="false"/>
          <w:color w:val="000000"/>
          <w:sz w:val="28"/>
        </w:rPr>
        <w:t>
      бюджеттік кредиттерді өтеу 0 теңге;</w:t>
      </w:r>
    </w:p>
    <w:bookmarkEnd w:id="172"/>
    <w:bookmarkStart w:name="z182" w:id="17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73"/>
    <w:bookmarkStart w:name="z183" w:id="174"/>
    <w:p>
      <w:pPr>
        <w:spacing w:after="0"/>
        <w:ind w:left="0"/>
        <w:jc w:val="both"/>
      </w:pPr>
      <w:r>
        <w:rPr>
          <w:rFonts w:ascii="Times New Roman"/>
          <w:b w:val="false"/>
          <w:i w:val="false"/>
          <w:color w:val="000000"/>
          <w:sz w:val="28"/>
        </w:rPr>
        <w:t>
      қаржылық активтерді сатып алу 0 теңге;</w:t>
      </w:r>
    </w:p>
    <w:bookmarkEnd w:id="174"/>
    <w:bookmarkStart w:name="z184" w:id="1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5"/>
    <w:bookmarkStart w:name="z185" w:id="176"/>
    <w:p>
      <w:pPr>
        <w:spacing w:after="0"/>
        <w:ind w:left="0"/>
        <w:jc w:val="both"/>
      </w:pPr>
      <w:r>
        <w:rPr>
          <w:rFonts w:ascii="Times New Roman"/>
          <w:b w:val="false"/>
          <w:i w:val="false"/>
          <w:color w:val="000000"/>
          <w:sz w:val="28"/>
        </w:rPr>
        <w:t>
      5) бюджет тапшылығы (профициті) (-) 2 837 мың теңге;</w:t>
      </w:r>
    </w:p>
    <w:bookmarkEnd w:id="176"/>
    <w:bookmarkStart w:name="z186" w:id="177"/>
    <w:p>
      <w:pPr>
        <w:spacing w:after="0"/>
        <w:ind w:left="0"/>
        <w:jc w:val="both"/>
      </w:pPr>
      <w:r>
        <w:rPr>
          <w:rFonts w:ascii="Times New Roman"/>
          <w:b w:val="false"/>
          <w:i w:val="false"/>
          <w:color w:val="000000"/>
          <w:sz w:val="28"/>
        </w:rPr>
        <w:t>
      6) бюджет тапшылығын қаржыландыру (профицитін пайдалану) 2 837 мың теңге, оның ішінде:</w:t>
      </w:r>
    </w:p>
    <w:bookmarkEnd w:id="177"/>
    <w:bookmarkStart w:name="z187" w:id="178"/>
    <w:p>
      <w:pPr>
        <w:spacing w:after="0"/>
        <w:ind w:left="0"/>
        <w:jc w:val="both"/>
      </w:pPr>
      <w:r>
        <w:rPr>
          <w:rFonts w:ascii="Times New Roman"/>
          <w:b w:val="false"/>
          <w:i w:val="false"/>
          <w:color w:val="000000"/>
          <w:sz w:val="28"/>
        </w:rPr>
        <w:t>
      қарыздар түсімі 0 теңге;</w:t>
      </w:r>
    </w:p>
    <w:bookmarkEnd w:id="178"/>
    <w:bookmarkStart w:name="z188" w:id="179"/>
    <w:p>
      <w:pPr>
        <w:spacing w:after="0"/>
        <w:ind w:left="0"/>
        <w:jc w:val="both"/>
      </w:pPr>
      <w:r>
        <w:rPr>
          <w:rFonts w:ascii="Times New Roman"/>
          <w:b w:val="false"/>
          <w:i w:val="false"/>
          <w:color w:val="000000"/>
          <w:sz w:val="28"/>
        </w:rPr>
        <w:t>
      қарыздарды өтеу 0 теңге;</w:t>
      </w:r>
    </w:p>
    <w:bookmarkEnd w:id="179"/>
    <w:bookmarkStart w:name="z189" w:id="180"/>
    <w:p>
      <w:pPr>
        <w:spacing w:after="0"/>
        <w:ind w:left="0"/>
        <w:jc w:val="both"/>
      </w:pPr>
      <w:r>
        <w:rPr>
          <w:rFonts w:ascii="Times New Roman"/>
          <w:b w:val="false"/>
          <w:i w:val="false"/>
          <w:color w:val="000000"/>
          <w:sz w:val="28"/>
        </w:rPr>
        <w:t>
      бюджет қаражатының пайдаланылатын қалдықтары 2 837 мың теңге.";</w:t>
      </w:r>
    </w:p>
    <w:bookmarkEnd w:id="180"/>
    <w:bookmarkStart w:name="z190" w:id="181"/>
    <w:p>
      <w:pPr>
        <w:spacing w:after="0"/>
        <w:ind w:left="0"/>
        <w:jc w:val="both"/>
      </w:pPr>
      <w:r>
        <w:rPr>
          <w:rFonts w:ascii="Times New Roman"/>
          <w:b w:val="false"/>
          <w:i w:val="false"/>
          <w:color w:val="000000"/>
          <w:sz w:val="28"/>
        </w:rPr>
        <w:t>
      "11. 2021-2023 жылдарға арналған Қарашілік ауылдық округінің бюджеті тиісінше осы шешімнің 31, 32 және 33-қосымшаларына сәйкес, оның ішінде 2021 жылға келесі көлемдерде бекітілсін:</w:t>
      </w:r>
    </w:p>
    <w:bookmarkEnd w:id="181"/>
    <w:bookmarkStart w:name="z191" w:id="182"/>
    <w:p>
      <w:pPr>
        <w:spacing w:after="0"/>
        <w:ind w:left="0"/>
        <w:jc w:val="both"/>
      </w:pPr>
      <w:r>
        <w:rPr>
          <w:rFonts w:ascii="Times New Roman"/>
          <w:b w:val="false"/>
          <w:i w:val="false"/>
          <w:color w:val="000000"/>
          <w:sz w:val="28"/>
        </w:rPr>
        <w:t>
      1) кірістер 30 944 мың теңге, оның ішінде:</w:t>
      </w:r>
    </w:p>
    <w:bookmarkEnd w:id="182"/>
    <w:bookmarkStart w:name="z192" w:id="183"/>
    <w:p>
      <w:pPr>
        <w:spacing w:after="0"/>
        <w:ind w:left="0"/>
        <w:jc w:val="both"/>
      </w:pPr>
      <w:r>
        <w:rPr>
          <w:rFonts w:ascii="Times New Roman"/>
          <w:b w:val="false"/>
          <w:i w:val="false"/>
          <w:color w:val="000000"/>
          <w:sz w:val="28"/>
        </w:rPr>
        <w:t>
      салықтық түсімдер 7 659 мың теңге;</w:t>
      </w:r>
    </w:p>
    <w:bookmarkEnd w:id="183"/>
    <w:bookmarkStart w:name="z193" w:id="184"/>
    <w:p>
      <w:pPr>
        <w:spacing w:after="0"/>
        <w:ind w:left="0"/>
        <w:jc w:val="both"/>
      </w:pPr>
      <w:r>
        <w:rPr>
          <w:rFonts w:ascii="Times New Roman"/>
          <w:b w:val="false"/>
          <w:i w:val="false"/>
          <w:color w:val="000000"/>
          <w:sz w:val="28"/>
        </w:rPr>
        <w:t>
      салықтық емес түсімдер 0 теңге;</w:t>
      </w:r>
    </w:p>
    <w:bookmarkEnd w:id="184"/>
    <w:bookmarkStart w:name="z194" w:id="185"/>
    <w:p>
      <w:pPr>
        <w:spacing w:after="0"/>
        <w:ind w:left="0"/>
        <w:jc w:val="both"/>
      </w:pPr>
      <w:r>
        <w:rPr>
          <w:rFonts w:ascii="Times New Roman"/>
          <w:b w:val="false"/>
          <w:i w:val="false"/>
          <w:color w:val="000000"/>
          <w:sz w:val="28"/>
        </w:rPr>
        <w:t>
      негізгі капиталды сатудан түсетін түсімдер 0 теңге;</w:t>
      </w:r>
    </w:p>
    <w:bookmarkEnd w:id="185"/>
    <w:bookmarkStart w:name="z195" w:id="186"/>
    <w:p>
      <w:pPr>
        <w:spacing w:after="0"/>
        <w:ind w:left="0"/>
        <w:jc w:val="both"/>
      </w:pPr>
      <w:r>
        <w:rPr>
          <w:rFonts w:ascii="Times New Roman"/>
          <w:b w:val="false"/>
          <w:i w:val="false"/>
          <w:color w:val="000000"/>
          <w:sz w:val="28"/>
        </w:rPr>
        <w:t>
      трансферттер түсімдері 23 285 мың теңге;</w:t>
      </w:r>
    </w:p>
    <w:bookmarkEnd w:id="186"/>
    <w:bookmarkStart w:name="z196" w:id="187"/>
    <w:p>
      <w:pPr>
        <w:spacing w:after="0"/>
        <w:ind w:left="0"/>
        <w:jc w:val="both"/>
      </w:pPr>
      <w:r>
        <w:rPr>
          <w:rFonts w:ascii="Times New Roman"/>
          <w:b w:val="false"/>
          <w:i w:val="false"/>
          <w:color w:val="000000"/>
          <w:sz w:val="28"/>
        </w:rPr>
        <w:t>
      2) шығындар 44 710 мың теңге;</w:t>
      </w:r>
    </w:p>
    <w:bookmarkEnd w:id="187"/>
    <w:bookmarkStart w:name="z197" w:id="188"/>
    <w:p>
      <w:pPr>
        <w:spacing w:after="0"/>
        <w:ind w:left="0"/>
        <w:jc w:val="both"/>
      </w:pPr>
      <w:r>
        <w:rPr>
          <w:rFonts w:ascii="Times New Roman"/>
          <w:b w:val="false"/>
          <w:i w:val="false"/>
          <w:color w:val="000000"/>
          <w:sz w:val="28"/>
        </w:rPr>
        <w:t>
      3) таза бюджеттік кредиттеу 0 теңге, оның ішінде:</w:t>
      </w:r>
    </w:p>
    <w:bookmarkEnd w:id="188"/>
    <w:bookmarkStart w:name="z198" w:id="189"/>
    <w:p>
      <w:pPr>
        <w:spacing w:after="0"/>
        <w:ind w:left="0"/>
        <w:jc w:val="both"/>
      </w:pPr>
      <w:r>
        <w:rPr>
          <w:rFonts w:ascii="Times New Roman"/>
          <w:b w:val="false"/>
          <w:i w:val="false"/>
          <w:color w:val="000000"/>
          <w:sz w:val="28"/>
        </w:rPr>
        <w:t>
      бюджеттік кредиттер 0 теңге;</w:t>
      </w:r>
    </w:p>
    <w:bookmarkEnd w:id="189"/>
    <w:bookmarkStart w:name="z199" w:id="190"/>
    <w:p>
      <w:pPr>
        <w:spacing w:after="0"/>
        <w:ind w:left="0"/>
        <w:jc w:val="both"/>
      </w:pPr>
      <w:r>
        <w:rPr>
          <w:rFonts w:ascii="Times New Roman"/>
          <w:b w:val="false"/>
          <w:i w:val="false"/>
          <w:color w:val="000000"/>
          <w:sz w:val="28"/>
        </w:rPr>
        <w:t>
      бюджеттік кредиттерді өтеу 0 теңге;</w:t>
      </w:r>
    </w:p>
    <w:bookmarkEnd w:id="190"/>
    <w:bookmarkStart w:name="z200" w:id="19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91"/>
    <w:bookmarkStart w:name="z201" w:id="192"/>
    <w:p>
      <w:pPr>
        <w:spacing w:after="0"/>
        <w:ind w:left="0"/>
        <w:jc w:val="both"/>
      </w:pPr>
      <w:r>
        <w:rPr>
          <w:rFonts w:ascii="Times New Roman"/>
          <w:b w:val="false"/>
          <w:i w:val="false"/>
          <w:color w:val="000000"/>
          <w:sz w:val="28"/>
        </w:rPr>
        <w:t>
      қаржылық активтерді сатып алу 0 теңге;</w:t>
      </w:r>
    </w:p>
    <w:bookmarkEnd w:id="192"/>
    <w:bookmarkStart w:name="z202" w:id="19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3"/>
    <w:bookmarkStart w:name="z203" w:id="194"/>
    <w:p>
      <w:pPr>
        <w:spacing w:after="0"/>
        <w:ind w:left="0"/>
        <w:jc w:val="both"/>
      </w:pPr>
      <w:r>
        <w:rPr>
          <w:rFonts w:ascii="Times New Roman"/>
          <w:b w:val="false"/>
          <w:i w:val="false"/>
          <w:color w:val="000000"/>
          <w:sz w:val="28"/>
        </w:rPr>
        <w:t>
      5) бюджет тапшылығы (профициті) (-) 13 766 мың теңге;</w:t>
      </w:r>
    </w:p>
    <w:bookmarkEnd w:id="194"/>
    <w:bookmarkStart w:name="z204" w:id="195"/>
    <w:p>
      <w:pPr>
        <w:spacing w:after="0"/>
        <w:ind w:left="0"/>
        <w:jc w:val="both"/>
      </w:pPr>
      <w:r>
        <w:rPr>
          <w:rFonts w:ascii="Times New Roman"/>
          <w:b w:val="false"/>
          <w:i w:val="false"/>
          <w:color w:val="000000"/>
          <w:sz w:val="28"/>
        </w:rPr>
        <w:t>
      6) бюджет тапшылығын қаржыландыру (профицитін пайдалану) 13 766 мың теңге, оның ішінде:</w:t>
      </w:r>
    </w:p>
    <w:bookmarkEnd w:id="195"/>
    <w:bookmarkStart w:name="z205" w:id="196"/>
    <w:p>
      <w:pPr>
        <w:spacing w:after="0"/>
        <w:ind w:left="0"/>
        <w:jc w:val="both"/>
      </w:pPr>
      <w:r>
        <w:rPr>
          <w:rFonts w:ascii="Times New Roman"/>
          <w:b w:val="false"/>
          <w:i w:val="false"/>
          <w:color w:val="000000"/>
          <w:sz w:val="28"/>
        </w:rPr>
        <w:t>
      қарыздар түсімі 0 теңге;</w:t>
      </w:r>
    </w:p>
    <w:bookmarkEnd w:id="196"/>
    <w:bookmarkStart w:name="z206" w:id="197"/>
    <w:p>
      <w:pPr>
        <w:spacing w:after="0"/>
        <w:ind w:left="0"/>
        <w:jc w:val="both"/>
      </w:pPr>
      <w:r>
        <w:rPr>
          <w:rFonts w:ascii="Times New Roman"/>
          <w:b w:val="false"/>
          <w:i w:val="false"/>
          <w:color w:val="000000"/>
          <w:sz w:val="28"/>
        </w:rPr>
        <w:t>
      қарыздарды өтеу 0 теңге;</w:t>
      </w:r>
    </w:p>
    <w:bookmarkEnd w:id="197"/>
    <w:bookmarkStart w:name="z207" w:id="198"/>
    <w:p>
      <w:pPr>
        <w:spacing w:after="0"/>
        <w:ind w:left="0"/>
        <w:jc w:val="both"/>
      </w:pPr>
      <w:r>
        <w:rPr>
          <w:rFonts w:ascii="Times New Roman"/>
          <w:b w:val="false"/>
          <w:i w:val="false"/>
          <w:color w:val="000000"/>
          <w:sz w:val="28"/>
        </w:rPr>
        <w:t>
      бюджет қаражатының пайдаланылатын қалдықтары 13 766 мың теңге.";</w:t>
      </w:r>
    </w:p>
    <w:bookmarkEnd w:id="198"/>
    <w:bookmarkStart w:name="z208" w:id="199"/>
    <w:p>
      <w:pPr>
        <w:spacing w:after="0"/>
        <w:ind w:left="0"/>
        <w:jc w:val="both"/>
      </w:pPr>
      <w:r>
        <w:rPr>
          <w:rFonts w:ascii="Times New Roman"/>
          <w:b w:val="false"/>
          <w:i w:val="false"/>
          <w:color w:val="000000"/>
          <w:sz w:val="28"/>
        </w:rPr>
        <w:t>
      "12. 2021-2023 жылдарға арналған Көшкентал ауылдық округінің бюджеті тиісінше осы шешімнің 34, 35 және 36-қосымшаларына сәйкес, оның ішінде 2021 жылға келесі көлемдерде бекітілсін:</w:t>
      </w:r>
    </w:p>
    <w:bookmarkEnd w:id="199"/>
    <w:bookmarkStart w:name="z209" w:id="200"/>
    <w:p>
      <w:pPr>
        <w:spacing w:after="0"/>
        <w:ind w:left="0"/>
        <w:jc w:val="both"/>
      </w:pPr>
      <w:r>
        <w:rPr>
          <w:rFonts w:ascii="Times New Roman"/>
          <w:b w:val="false"/>
          <w:i w:val="false"/>
          <w:color w:val="000000"/>
          <w:sz w:val="28"/>
        </w:rPr>
        <w:t>
      1) кірістер 26 238 мың теңге, оның ішінде:</w:t>
      </w:r>
    </w:p>
    <w:bookmarkEnd w:id="200"/>
    <w:bookmarkStart w:name="z210" w:id="201"/>
    <w:p>
      <w:pPr>
        <w:spacing w:after="0"/>
        <w:ind w:left="0"/>
        <w:jc w:val="both"/>
      </w:pPr>
      <w:r>
        <w:rPr>
          <w:rFonts w:ascii="Times New Roman"/>
          <w:b w:val="false"/>
          <w:i w:val="false"/>
          <w:color w:val="000000"/>
          <w:sz w:val="28"/>
        </w:rPr>
        <w:t>
      салықтық түсімдер 3 900 мың теңге;</w:t>
      </w:r>
    </w:p>
    <w:bookmarkEnd w:id="201"/>
    <w:bookmarkStart w:name="z211" w:id="202"/>
    <w:p>
      <w:pPr>
        <w:spacing w:after="0"/>
        <w:ind w:left="0"/>
        <w:jc w:val="both"/>
      </w:pPr>
      <w:r>
        <w:rPr>
          <w:rFonts w:ascii="Times New Roman"/>
          <w:b w:val="false"/>
          <w:i w:val="false"/>
          <w:color w:val="000000"/>
          <w:sz w:val="28"/>
        </w:rPr>
        <w:t>
      салықтық емес түсімдер 0 теңге;</w:t>
      </w:r>
    </w:p>
    <w:bookmarkEnd w:id="202"/>
    <w:bookmarkStart w:name="z212" w:id="203"/>
    <w:p>
      <w:pPr>
        <w:spacing w:after="0"/>
        <w:ind w:left="0"/>
        <w:jc w:val="both"/>
      </w:pPr>
      <w:r>
        <w:rPr>
          <w:rFonts w:ascii="Times New Roman"/>
          <w:b w:val="false"/>
          <w:i w:val="false"/>
          <w:color w:val="000000"/>
          <w:sz w:val="28"/>
        </w:rPr>
        <w:t>
      негізгі капиталды сатудан түсетін түсімдер 0 теңге;</w:t>
      </w:r>
    </w:p>
    <w:bookmarkEnd w:id="203"/>
    <w:bookmarkStart w:name="z213" w:id="204"/>
    <w:p>
      <w:pPr>
        <w:spacing w:after="0"/>
        <w:ind w:left="0"/>
        <w:jc w:val="both"/>
      </w:pPr>
      <w:r>
        <w:rPr>
          <w:rFonts w:ascii="Times New Roman"/>
          <w:b w:val="false"/>
          <w:i w:val="false"/>
          <w:color w:val="000000"/>
          <w:sz w:val="28"/>
        </w:rPr>
        <w:t>
      трансферттер түсімдері 22 338 мың теңге;</w:t>
      </w:r>
    </w:p>
    <w:bookmarkEnd w:id="204"/>
    <w:bookmarkStart w:name="z214" w:id="205"/>
    <w:p>
      <w:pPr>
        <w:spacing w:after="0"/>
        <w:ind w:left="0"/>
        <w:jc w:val="both"/>
      </w:pPr>
      <w:r>
        <w:rPr>
          <w:rFonts w:ascii="Times New Roman"/>
          <w:b w:val="false"/>
          <w:i w:val="false"/>
          <w:color w:val="000000"/>
          <w:sz w:val="28"/>
        </w:rPr>
        <w:t>
      2) шығындар 27 437 мың теңге;</w:t>
      </w:r>
    </w:p>
    <w:bookmarkEnd w:id="205"/>
    <w:bookmarkStart w:name="z215" w:id="206"/>
    <w:p>
      <w:pPr>
        <w:spacing w:after="0"/>
        <w:ind w:left="0"/>
        <w:jc w:val="both"/>
      </w:pPr>
      <w:r>
        <w:rPr>
          <w:rFonts w:ascii="Times New Roman"/>
          <w:b w:val="false"/>
          <w:i w:val="false"/>
          <w:color w:val="000000"/>
          <w:sz w:val="28"/>
        </w:rPr>
        <w:t>
      3) таза бюджеттік кредиттеу 0 теңге, оның ішінде:</w:t>
      </w:r>
    </w:p>
    <w:bookmarkEnd w:id="206"/>
    <w:bookmarkStart w:name="z216" w:id="207"/>
    <w:p>
      <w:pPr>
        <w:spacing w:after="0"/>
        <w:ind w:left="0"/>
        <w:jc w:val="both"/>
      </w:pPr>
      <w:r>
        <w:rPr>
          <w:rFonts w:ascii="Times New Roman"/>
          <w:b w:val="false"/>
          <w:i w:val="false"/>
          <w:color w:val="000000"/>
          <w:sz w:val="28"/>
        </w:rPr>
        <w:t>
      бюджеттік кредиттер 0 теңге;</w:t>
      </w:r>
    </w:p>
    <w:bookmarkEnd w:id="207"/>
    <w:bookmarkStart w:name="z217" w:id="208"/>
    <w:p>
      <w:pPr>
        <w:spacing w:after="0"/>
        <w:ind w:left="0"/>
        <w:jc w:val="both"/>
      </w:pPr>
      <w:r>
        <w:rPr>
          <w:rFonts w:ascii="Times New Roman"/>
          <w:b w:val="false"/>
          <w:i w:val="false"/>
          <w:color w:val="000000"/>
          <w:sz w:val="28"/>
        </w:rPr>
        <w:t>
      бюджеттік кредиттерді өтеу 0 теңге;</w:t>
      </w:r>
    </w:p>
    <w:bookmarkEnd w:id="208"/>
    <w:bookmarkStart w:name="z218" w:id="20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09"/>
    <w:bookmarkStart w:name="z219" w:id="210"/>
    <w:p>
      <w:pPr>
        <w:spacing w:after="0"/>
        <w:ind w:left="0"/>
        <w:jc w:val="both"/>
      </w:pPr>
      <w:r>
        <w:rPr>
          <w:rFonts w:ascii="Times New Roman"/>
          <w:b w:val="false"/>
          <w:i w:val="false"/>
          <w:color w:val="000000"/>
          <w:sz w:val="28"/>
        </w:rPr>
        <w:t>
      қаржылық активтерді сатып алу 0 теңге;</w:t>
      </w:r>
    </w:p>
    <w:bookmarkEnd w:id="210"/>
    <w:bookmarkStart w:name="z220" w:id="21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1"/>
    <w:bookmarkStart w:name="z221" w:id="212"/>
    <w:p>
      <w:pPr>
        <w:spacing w:after="0"/>
        <w:ind w:left="0"/>
        <w:jc w:val="both"/>
      </w:pPr>
      <w:r>
        <w:rPr>
          <w:rFonts w:ascii="Times New Roman"/>
          <w:b w:val="false"/>
          <w:i w:val="false"/>
          <w:color w:val="000000"/>
          <w:sz w:val="28"/>
        </w:rPr>
        <w:t>
      5) бюджет тапшылығы (профициті) (-) 1 199 мың теңге;</w:t>
      </w:r>
    </w:p>
    <w:bookmarkEnd w:id="212"/>
    <w:bookmarkStart w:name="z222" w:id="213"/>
    <w:p>
      <w:pPr>
        <w:spacing w:after="0"/>
        <w:ind w:left="0"/>
        <w:jc w:val="both"/>
      </w:pPr>
      <w:r>
        <w:rPr>
          <w:rFonts w:ascii="Times New Roman"/>
          <w:b w:val="false"/>
          <w:i w:val="false"/>
          <w:color w:val="000000"/>
          <w:sz w:val="28"/>
        </w:rPr>
        <w:t>
      6) бюджет тапшылығын қаржыландыру (профицитін пайдалану) 1 199 мың теңге, оның ішінде:</w:t>
      </w:r>
    </w:p>
    <w:bookmarkEnd w:id="213"/>
    <w:bookmarkStart w:name="z223" w:id="214"/>
    <w:p>
      <w:pPr>
        <w:spacing w:after="0"/>
        <w:ind w:left="0"/>
        <w:jc w:val="both"/>
      </w:pPr>
      <w:r>
        <w:rPr>
          <w:rFonts w:ascii="Times New Roman"/>
          <w:b w:val="false"/>
          <w:i w:val="false"/>
          <w:color w:val="000000"/>
          <w:sz w:val="28"/>
        </w:rPr>
        <w:t>
      қарыздар түсімі 0 теңге;</w:t>
      </w:r>
    </w:p>
    <w:bookmarkEnd w:id="214"/>
    <w:bookmarkStart w:name="z224" w:id="215"/>
    <w:p>
      <w:pPr>
        <w:spacing w:after="0"/>
        <w:ind w:left="0"/>
        <w:jc w:val="both"/>
      </w:pPr>
      <w:r>
        <w:rPr>
          <w:rFonts w:ascii="Times New Roman"/>
          <w:b w:val="false"/>
          <w:i w:val="false"/>
          <w:color w:val="000000"/>
          <w:sz w:val="28"/>
        </w:rPr>
        <w:t>
      қарыздарды өтеу 0 теңге;</w:t>
      </w:r>
    </w:p>
    <w:bookmarkEnd w:id="215"/>
    <w:bookmarkStart w:name="z225" w:id="216"/>
    <w:p>
      <w:pPr>
        <w:spacing w:after="0"/>
        <w:ind w:left="0"/>
        <w:jc w:val="both"/>
      </w:pPr>
      <w:r>
        <w:rPr>
          <w:rFonts w:ascii="Times New Roman"/>
          <w:b w:val="false"/>
          <w:i w:val="false"/>
          <w:color w:val="000000"/>
          <w:sz w:val="28"/>
        </w:rPr>
        <w:t>
      бюджет қаражатының пайдаланылатын қалдықтары 1 199 мың теңге.";</w:t>
      </w:r>
    </w:p>
    <w:bookmarkEnd w:id="216"/>
    <w:bookmarkStart w:name="z226" w:id="217"/>
    <w:p>
      <w:pPr>
        <w:spacing w:after="0"/>
        <w:ind w:left="0"/>
        <w:jc w:val="both"/>
      </w:pPr>
      <w:r>
        <w:rPr>
          <w:rFonts w:ascii="Times New Roman"/>
          <w:b w:val="false"/>
          <w:i w:val="false"/>
          <w:color w:val="000000"/>
          <w:sz w:val="28"/>
        </w:rPr>
        <w:t>
      "13. 2021-2023 жылдарға арналған Қызылағаш ауылдық округінің бюджеті тиісінше осы шешімнің 37, 38 және 39-қосымшаларына сәйкес, оның ішінде 2021 жылға келесі көлемдерде бекітілсін:</w:t>
      </w:r>
    </w:p>
    <w:bookmarkEnd w:id="217"/>
    <w:bookmarkStart w:name="z227" w:id="218"/>
    <w:p>
      <w:pPr>
        <w:spacing w:after="0"/>
        <w:ind w:left="0"/>
        <w:jc w:val="both"/>
      </w:pPr>
      <w:r>
        <w:rPr>
          <w:rFonts w:ascii="Times New Roman"/>
          <w:b w:val="false"/>
          <w:i w:val="false"/>
          <w:color w:val="000000"/>
          <w:sz w:val="28"/>
        </w:rPr>
        <w:t>
      1) кірістер 56 538 мың теңге, оның ішінде:</w:t>
      </w:r>
    </w:p>
    <w:bookmarkEnd w:id="218"/>
    <w:bookmarkStart w:name="z228" w:id="219"/>
    <w:p>
      <w:pPr>
        <w:spacing w:after="0"/>
        <w:ind w:left="0"/>
        <w:jc w:val="both"/>
      </w:pPr>
      <w:r>
        <w:rPr>
          <w:rFonts w:ascii="Times New Roman"/>
          <w:b w:val="false"/>
          <w:i w:val="false"/>
          <w:color w:val="000000"/>
          <w:sz w:val="28"/>
        </w:rPr>
        <w:t>
      салықтық түсімдер 8 527 мың теңге;</w:t>
      </w:r>
    </w:p>
    <w:bookmarkEnd w:id="219"/>
    <w:bookmarkStart w:name="z229" w:id="220"/>
    <w:p>
      <w:pPr>
        <w:spacing w:after="0"/>
        <w:ind w:left="0"/>
        <w:jc w:val="both"/>
      </w:pPr>
      <w:r>
        <w:rPr>
          <w:rFonts w:ascii="Times New Roman"/>
          <w:b w:val="false"/>
          <w:i w:val="false"/>
          <w:color w:val="000000"/>
          <w:sz w:val="28"/>
        </w:rPr>
        <w:t>
      салықтық емес түсімдер 0 теңге;</w:t>
      </w:r>
    </w:p>
    <w:bookmarkEnd w:id="220"/>
    <w:bookmarkStart w:name="z230" w:id="221"/>
    <w:p>
      <w:pPr>
        <w:spacing w:after="0"/>
        <w:ind w:left="0"/>
        <w:jc w:val="both"/>
      </w:pPr>
      <w:r>
        <w:rPr>
          <w:rFonts w:ascii="Times New Roman"/>
          <w:b w:val="false"/>
          <w:i w:val="false"/>
          <w:color w:val="000000"/>
          <w:sz w:val="28"/>
        </w:rPr>
        <w:t>
      негізгі капиталды сатудан түсетін түсімдер 0 теңге;</w:t>
      </w:r>
    </w:p>
    <w:bookmarkEnd w:id="221"/>
    <w:bookmarkStart w:name="z231" w:id="222"/>
    <w:p>
      <w:pPr>
        <w:spacing w:after="0"/>
        <w:ind w:left="0"/>
        <w:jc w:val="both"/>
      </w:pPr>
      <w:r>
        <w:rPr>
          <w:rFonts w:ascii="Times New Roman"/>
          <w:b w:val="false"/>
          <w:i w:val="false"/>
          <w:color w:val="000000"/>
          <w:sz w:val="28"/>
        </w:rPr>
        <w:t>
      трансферттер түсімдері 48 011 мың теңге,</w:t>
      </w:r>
    </w:p>
    <w:bookmarkEnd w:id="222"/>
    <w:bookmarkStart w:name="z232" w:id="223"/>
    <w:p>
      <w:pPr>
        <w:spacing w:after="0"/>
        <w:ind w:left="0"/>
        <w:jc w:val="both"/>
      </w:pPr>
      <w:r>
        <w:rPr>
          <w:rFonts w:ascii="Times New Roman"/>
          <w:b w:val="false"/>
          <w:i w:val="false"/>
          <w:color w:val="000000"/>
          <w:sz w:val="28"/>
        </w:rPr>
        <w:t>
      2) шығындар 61 705 мың теңге;</w:t>
      </w:r>
    </w:p>
    <w:bookmarkEnd w:id="223"/>
    <w:bookmarkStart w:name="z233" w:id="224"/>
    <w:p>
      <w:pPr>
        <w:spacing w:after="0"/>
        <w:ind w:left="0"/>
        <w:jc w:val="both"/>
      </w:pPr>
      <w:r>
        <w:rPr>
          <w:rFonts w:ascii="Times New Roman"/>
          <w:b w:val="false"/>
          <w:i w:val="false"/>
          <w:color w:val="000000"/>
          <w:sz w:val="28"/>
        </w:rPr>
        <w:t>
      3) таза бюджеттік кредиттеу 0 теңге, оның ішінде:</w:t>
      </w:r>
    </w:p>
    <w:bookmarkEnd w:id="224"/>
    <w:bookmarkStart w:name="z234" w:id="225"/>
    <w:p>
      <w:pPr>
        <w:spacing w:after="0"/>
        <w:ind w:left="0"/>
        <w:jc w:val="both"/>
      </w:pPr>
      <w:r>
        <w:rPr>
          <w:rFonts w:ascii="Times New Roman"/>
          <w:b w:val="false"/>
          <w:i w:val="false"/>
          <w:color w:val="000000"/>
          <w:sz w:val="28"/>
        </w:rPr>
        <w:t>
      бюджеттік кредиттер 0 теңге;</w:t>
      </w:r>
    </w:p>
    <w:bookmarkEnd w:id="225"/>
    <w:bookmarkStart w:name="z235" w:id="226"/>
    <w:p>
      <w:pPr>
        <w:spacing w:after="0"/>
        <w:ind w:left="0"/>
        <w:jc w:val="both"/>
      </w:pPr>
      <w:r>
        <w:rPr>
          <w:rFonts w:ascii="Times New Roman"/>
          <w:b w:val="false"/>
          <w:i w:val="false"/>
          <w:color w:val="000000"/>
          <w:sz w:val="28"/>
        </w:rPr>
        <w:t>
      бюджеттік кредиттерді өтеу 0 теңге;</w:t>
      </w:r>
    </w:p>
    <w:bookmarkEnd w:id="226"/>
    <w:bookmarkStart w:name="z236" w:id="227"/>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27"/>
    <w:bookmarkStart w:name="z237" w:id="228"/>
    <w:p>
      <w:pPr>
        <w:spacing w:after="0"/>
        <w:ind w:left="0"/>
        <w:jc w:val="both"/>
      </w:pPr>
      <w:r>
        <w:rPr>
          <w:rFonts w:ascii="Times New Roman"/>
          <w:b w:val="false"/>
          <w:i w:val="false"/>
          <w:color w:val="000000"/>
          <w:sz w:val="28"/>
        </w:rPr>
        <w:t>
      қаржылық активтерді сатып алу 0 теңге;</w:t>
      </w:r>
    </w:p>
    <w:bookmarkEnd w:id="228"/>
    <w:bookmarkStart w:name="z238" w:id="22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29"/>
    <w:bookmarkStart w:name="z239" w:id="230"/>
    <w:p>
      <w:pPr>
        <w:spacing w:after="0"/>
        <w:ind w:left="0"/>
        <w:jc w:val="both"/>
      </w:pPr>
      <w:r>
        <w:rPr>
          <w:rFonts w:ascii="Times New Roman"/>
          <w:b w:val="false"/>
          <w:i w:val="false"/>
          <w:color w:val="000000"/>
          <w:sz w:val="28"/>
        </w:rPr>
        <w:t>
      5) бюджет тапшылығы (профициті) (-) 5 167 мың теңге;</w:t>
      </w:r>
    </w:p>
    <w:bookmarkEnd w:id="230"/>
    <w:bookmarkStart w:name="z240" w:id="231"/>
    <w:p>
      <w:pPr>
        <w:spacing w:after="0"/>
        <w:ind w:left="0"/>
        <w:jc w:val="both"/>
      </w:pPr>
      <w:r>
        <w:rPr>
          <w:rFonts w:ascii="Times New Roman"/>
          <w:b w:val="false"/>
          <w:i w:val="false"/>
          <w:color w:val="000000"/>
          <w:sz w:val="28"/>
        </w:rPr>
        <w:t>
      6) бюджет тапшылығын қаржыландыру (профицитін пайдалану) 5 167 мың теңге, оның ішінде:</w:t>
      </w:r>
    </w:p>
    <w:bookmarkEnd w:id="231"/>
    <w:bookmarkStart w:name="z241" w:id="232"/>
    <w:p>
      <w:pPr>
        <w:spacing w:after="0"/>
        <w:ind w:left="0"/>
        <w:jc w:val="both"/>
      </w:pPr>
      <w:r>
        <w:rPr>
          <w:rFonts w:ascii="Times New Roman"/>
          <w:b w:val="false"/>
          <w:i w:val="false"/>
          <w:color w:val="000000"/>
          <w:sz w:val="28"/>
        </w:rPr>
        <w:t>
      қарыздар түсімі 0 теңге;</w:t>
      </w:r>
    </w:p>
    <w:bookmarkEnd w:id="232"/>
    <w:bookmarkStart w:name="z242" w:id="233"/>
    <w:p>
      <w:pPr>
        <w:spacing w:after="0"/>
        <w:ind w:left="0"/>
        <w:jc w:val="both"/>
      </w:pPr>
      <w:r>
        <w:rPr>
          <w:rFonts w:ascii="Times New Roman"/>
          <w:b w:val="false"/>
          <w:i w:val="false"/>
          <w:color w:val="000000"/>
          <w:sz w:val="28"/>
        </w:rPr>
        <w:t>
      қарыздарды өтеу 0 теңге;</w:t>
      </w:r>
    </w:p>
    <w:bookmarkEnd w:id="233"/>
    <w:bookmarkStart w:name="z243" w:id="234"/>
    <w:p>
      <w:pPr>
        <w:spacing w:after="0"/>
        <w:ind w:left="0"/>
        <w:jc w:val="both"/>
      </w:pPr>
      <w:r>
        <w:rPr>
          <w:rFonts w:ascii="Times New Roman"/>
          <w:b w:val="false"/>
          <w:i w:val="false"/>
          <w:color w:val="000000"/>
          <w:sz w:val="28"/>
        </w:rPr>
        <w:t>
      бюджет қаражатының пайдаланылатын қалдықтары 5 167 мың теңге.";</w:t>
      </w:r>
    </w:p>
    <w:bookmarkEnd w:id="234"/>
    <w:bookmarkStart w:name="z244" w:id="235"/>
    <w:p>
      <w:pPr>
        <w:spacing w:after="0"/>
        <w:ind w:left="0"/>
        <w:jc w:val="both"/>
      </w:pPr>
      <w:r>
        <w:rPr>
          <w:rFonts w:ascii="Times New Roman"/>
          <w:b w:val="false"/>
          <w:i w:val="false"/>
          <w:color w:val="000000"/>
          <w:sz w:val="28"/>
        </w:rPr>
        <w:t>
      "14. 2021-2023 жылдарға арналған Матай ауылдық округінің бюджеті тиісінше осы шешімнің 40, 41 және 42-қосымшаларына сәйкес, оның ішінде 2021 жылға келесі көлемдерде бекітілсін:</w:t>
      </w:r>
    </w:p>
    <w:bookmarkEnd w:id="235"/>
    <w:bookmarkStart w:name="z245" w:id="236"/>
    <w:p>
      <w:pPr>
        <w:spacing w:after="0"/>
        <w:ind w:left="0"/>
        <w:jc w:val="both"/>
      </w:pPr>
      <w:r>
        <w:rPr>
          <w:rFonts w:ascii="Times New Roman"/>
          <w:b w:val="false"/>
          <w:i w:val="false"/>
          <w:color w:val="000000"/>
          <w:sz w:val="28"/>
        </w:rPr>
        <w:t>
      1) кірістер 50 854 мың теңге, оның ішінде:</w:t>
      </w:r>
    </w:p>
    <w:bookmarkEnd w:id="236"/>
    <w:bookmarkStart w:name="z246" w:id="237"/>
    <w:p>
      <w:pPr>
        <w:spacing w:after="0"/>
        <w:ind w:left="0"/>
        <w:jc w:val="both"/>
      </w:pPr>
      <w:r>
        <w:rPr>
          <w:rFonts w:ascii="Times New Roman"/>
          <w:b w:val="false"/>
          <w:i w:val="false"/>
          <w:color w:val="000000"/>
          <w:sz w:val="28"/>
        </w:rPr>
        <w:t>
      салықтық түсімдер 13 048 мың теңге;</w:t>
      </w:r>
    </w:p>
    <w:bookmarkEnd w:id="237"/>
    <w:bookmarkStart w:name="z247" w:id="238"/>
    <w:p>
      <w:pPr>
        <w:spacing w:after="0"/>
        <w:ind w:left="0"/>
        <w:jc w:val="both"/>
      </w:pPr>
      <w:r>
        <w:rPr>
          <w:rFonts w:ascii="Times New Roman"/>
          <w:b w:val="false"/>
          <w:i w:val="false"/>
          <w:color w:val="000000"/>
          <w:sz w:val="28"/>
        </w:rPr>
        <w:t>
      салықтық емес түсімдер 0 теңге;</w:t>
      </w:r>
    </w:p>
    <w:bookmarkEnd w:id="238"/>
    <w:bookmarkStart w:name="z248" w:id="239"/>
    <w:p>
      <w:pPr>
        <w:spacing w:after="0"/>
        <w:ind w:left="0"/>
        <w:jc w:val="both"/>
      </w:pPr>
      <w:r>
        <w:rPr>
          <w:rFonts w:ascii="Times New Roman"/>
          <w:b w:val="false"/>
          <w:i w:val="false"/>
          <w:color w:val="000000"/>
          <w:sz w:val="28"/>
        </w:rPr>
        <w:t>
      негізгі капиталды сатудан түсетін түсімдер 0 теңге;</w:t>
      </w:r>
    </w:p>
    <w:bookmarkEnd w:id="239"/>
    <w:bookmarkStart w:name="z249" w:id="240"/>
    <w:p>
      <w:pPr>
        <w:spacing w:after="0"/>
        <w:ind w:left="0"/>
        <w:jc w:val="both"/>
      </w:pPr>
      <w:r>
        <w:rPr>
          <w:rFonts w:ascii="Times New Roman"/>
          <w:b w:val="false"/>
          <w:i w:val="false"/>
          <w:color w:val="000000"/>
          <w:sz w:val="28"/>
        </w:rPr>
        <w:t>
      трансферттер түсімдері 37 806 мың теңге;</w:t>
      </w:r>
    </w:p>
    <w:bookmarkEnd w:id="240"/>
    <w:bookmarkStart w:name="z250" w:id="241"/>
    <w:p>
      <w:pPr>
        <w:spacing w:after="0"/>
        <w:ind w:left="0"/>
        <w:jc w:val="both"/>
      </w:pPr>
      <w:r>
        <w:rPr>
          <w:rFonts w:ascii="Times New Roman"/>
          <w:b w:val="false"/>
          <w:i w:val="false"/>
          <w:color w:val="000000"/>
          <w:sz w:val="28"/>
        </w:rPr>
        <w:t>
      2) шығындар 52 329 мың теңге;</w:t>
      </w:r>
    </w:p>
    <w:bookmarkEnd w:id="241"/>
    <w:bookmarkStart w:name="z251" w:id="242"/>
    <w:p>
      <w:pPr>
        <w:spacing w:after="0"/>
        <w:ind w:left="0"/>
        <w:jc w:val="both"/>
      </w:pPr>
      <w:r>
        <w:rPr>
          <w:rFonts w:ascii="Times New Roman"/>
          <w:b w:val="false"/>
          <w:i w:val="false"/>
          <w:color w:val="000000"/>
          <w:sz w:val="28"/>
        </w:rPr>
        <w:t>
      3) таза бюджеттік кредиттеу 0 теңге, оның ішінде:</w:t>
      </w:r>
    </w:p>
    <w:bookmarkEnd w:id="242"/>
    <w:bookmarkStart w:name="z252" w:id="243"/>
    <w:p>
      <w:pPr>
        <w:spacing w:after="0"/>
        <w:ind w:left="0"/>
        <w:jc w:val="both"/>
      </w:pPr>
      <w:r>
        <w:rPr>
          <w:rFonts w:ascii="Times New Roman"/>
          <w:b w:val="false"/>
          <w:i w:val="false"/>
          <w:color w:val="000000"/>
          <w:sz w:val="28"/>
        </w:rPr>
        <w:t>
      бюджеттік кредиттер 0 теңге;</w:t>
      </w:r>
    </w:p>
    <w:bookmarkEnd w:id="243"/>
    <w:bookmarkStart w:name="z253" w:id="244"/>
    <w:p>
      <w:pPr>
        <w:spacing w:after="0"/>
        <w:ind w:left="0"/>
        <w:jc w:val="both"/>
      </w:pPr>
      <w:r>
        <w:rPr>
          <w:rFonts w:ascii="Times New Roman"/>
          <w:b w:val="false"/>
          <w:i w:val="false"/>
          <w:color w:val="000000"/>
          <w:sz w:val="28"/>
        </w:rPr>
        <w:t>
      бюджеттік кредиттерді өтеу 0 теңге;</w:t>
      </w:r>
    </w:p>
    <w:bookmarkEnd w:id="244"/>
    <w:bookmarkStart w:name="z254" w:id="245"/>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45"/>
    <w:bookmarkStart w:name="z255" w:id="246"/>
    <w:p>
      <w:pPr>
        <w:spacing w:after="0"/>
        <w:ind w:left="0"/>
        <w:jc w:val="both"/>
      </w:pPr>
      <w:r>
        <w:rPr>
          <w:rFonts w:ascii="Times New Roman"/>
          <w:b w:val="false"/>
          <w:i w:val="false"/>
          <w:color w:val="000000"/>
          <w:sz w:val="28"/>
        </w:rPr>
        <w:t>
      қаржылық активтерді сатып алу 0 теңге;</w:t>
      </w:r>
    </w:p>
    <w:bookmarkEnd w:id="246"/>
    <w:bookmarkStart w:name="z256" w:id="24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7"/>
    <w:bookmarkStart w:name="z257" w:id="248"/>
    <w:p>
      <w:pPr>
        <w:spacing w:after="0"/>
        <w:ind w:left="0"/>
        <w:jc w:val="both"/>
      </w:pPr>
      <w:r>
        <w:rPr>
          <w:rFonts w:ascii="Times New Roman"/>
          <w:b w:val="false"/>
          <w:i w:val="false"/>
          <w:color w:val="000000"/>
          <w:sz w:val="28"/>
        </w:rPr>
        <w:t>
      5) бюджет тапшылығы (профициті) (-) 1 475 мың теңге;</w:t>
      </w:r>
    </w:p>
    <w:bookmarkEnd w:id="248"/>
    <w:bookmarkStart w:name="z258" w:id="249"/>
    <w:p>
      <w:pPr>
        <w:spacing w:after="0"/>
        <w:ind w:left="0"/>
        <w:jc w:val="both"/>
      </w:pPr>
      <w:r>
        <w:rPr>
          <w:rFonts w:ascii="Times New Roman"/>
          <w:b w:val="false"/>
          <w:i w:val="false"/>
          <w:color w:val="000000"/>
          <w:sz w:val="28"/>
        </w:rPr>
        <w:t>
      6) бюджет тапшылығын қаржыландыру (профицитін пайдалану) 1 475 мың теңге, оның ішінде:</w:t>
      </w:r>
    </w:p>
    <w:bookmarkEnd w:id="249"/>
    <w:bookmarkStart w:name="z259" w:id="250"/>
    <w:p>
      <w:pPr>
        <w:spacing w:after="0"/>
        <w:ind w:left="0"/>
        <w:jc w:val="both"/>
      </w:pPr>
      <w:r>
        <w:rPr>
          <w:rFonts w:ascii="Times New Roman"/>
          <w:b w:val="false"/>
          <w:i w:val="false"/>
          <w:color w:val="000000"/>
          <w:sz w:val="28"/>
        </w:rPr>
        <w:t>
      қарыздар түсімі 0 теңге;</w:t>
      </w:r>
    </w:p>
    <w:bookmarkEnd w:id="250"/>
    <w:bookmarkStart w:name="z260" w:id="251"/>
    <w:p>
      <w:pPr>
        <w:spacing w:after="0"/>
        <w:ind w:left="0"/>
        <w:jc w:val="both"/>
      </w:pPr>
      <w:r>
        <w:rPr>
          <w:rFonts w:ascii="Times New Roman"/>
          <w:b w:val="false"/>
          <w:i w:val="false"/>
          <w:color w:val="000000"/>
          <w:sz w:val="28"/>
        </w:rPr>
        <w:t>
      қарыздарды өтеу 0 теңге;</w:t>
      </w:r>
    </w:p>
    <w:bookmarkEnd w:id="251"/>
    <w:bookmarkStart w:name="z261" w:id="252"/>
    <w:p>
      <w:pPr>
        <w:spacing w:after="0"/>
        <w:ind w:left="0"/>
        <w:jc w:val="both"/>
      </w:pPr>
      <w:r>
        <w:rPr>
          <w:rFonts w:ascii="Times New Roman"/>
          <w:b w:val="false"/>
          <w:i w:val="false"/>
          <w:color w:val="000000"/>
          <w:sz w:val="28"/>
        </w:rPr>
        <w:t>
      бюджет қаражатының пайдаланылатын қалдықтары 1 475 мың теңге.";</w:t>
      </w:r>
    </w:p>
    <w:bookmarkEnd w:id="252"/>
    <w:bookmarkStart w:name="z262" w:id="253"/>
    <w:p>
      <w:pPr>
        <w:spacing w:after="0"/>
        <w:ind w:left="0"/>
        <w:jc w:val="both"/>
      </w:pPr>
      <w:r>
        <w:rPr>
          <w:rFonts w:ascii="Times New Roman"/>
          <w:b w:val="false"/>
          <w:i w:val="false"/>
          <w:color w:val="000000"/>
          <w:sz w:val="28"/>
        </w:rPr>
        <w:t>
      "15. 2021-2023 жылдарға арналған Молалы ауылдық округінің бюджеті тиісінше осы шешімнің 43, 44 және 45-қосымшаларына сәйкес, оның ішінде 2021 жылға келесі көлемдерде бекітілсін:</w:t>
      </w:r>
    </w:p>
    <w:bookmarkEnd w:id="253"/>
    <w:bookmarkStart w:name="z263" w:id="254"/>
    <w:p>
      <w:pPr>
        <w:spacing w:after="0"/>
        <w:ind w:left="0"/>
        <w:jc w:val="both"/>
      </w:pPr>
      <w:r>
        <w:rPr>
          <w:rFonts w:ascii="Times New Roman"/>
          <w:b w:val="false"/>
          <w:i w:val="false"/>
          <w:color w:val="000000"/>
          <w:sz w:val="28"/>
        </w:rPr>
        <w:t>
      1) кірістер 29 998 мың теңге, оның ішінде:</w:t>
      </w:r>
    </w:p>
    <w:bookmarkEnd w:id="254"/>
    <w:bookmarkStart w:name="z264" w:id="255"/>
    <w:p>
      <w:pPr>
        <w:spacing w:after="0"/>
        <w:ind w:left="0"/>
        <w:jc w:val="both"/>
      </w:pPr>
      <w:r>
        <w:rPr>
          <w:rFonts w:ascii="Times New Roman"/>
          <w:b w:val="false"/>
          <w:i w:val="false"/>
          <w:color w:val="000000"/>
          <w:sz w:val="28"/>
        </w:rPr>
        <w:t>
      салықтық түсімдер 2 260 мың теңге;</w:t>
      </w:r>
    </w:p>
    <w:bookmarkEnd w:id="255"/>
    <w:bookmarkStart w:name="z265" w:id="256"/>
    <w:p>
      <w:pPr>
        <w:spacing w:after="0"/>
        <w:ind w:left="0"/>
        <w:jc w:val="both"/>
      </w:pPr>
      <w:r>
        <w:rPr>
          <w:rFonts w:ascii="Times New Roman"/>
          <w:b w:val="false"/>
          <w:i w:val="false"/>
          <w:color w:val="000000"/>
          <w:sz w:val="28"/>
        </w:rPr>
        <w:t>
      салықтық емес түсімдер 0 теңге;</w:t>
      </w:r>
    </w:p>
    <w:bookmarkEnd w:id="256"/>
    <w:bookmarkStart w:name="z266" w:id="257"/>
    <w:p>
      <w:pPr>
        <w:spacing w:after="0"/>
        <w:ind w:left="0"/>
        <w:jc w:val="both"/>
      </w:pPr>
      <w:r>
        <w:rPr>
          <w:rFonts w:ascii="Times New Roman"/>
          <w:b w:val="false"/>
          <w:i w:val="false"/>
          <w:color w:val="000000"/>
          <w:sz w:val="28"/>
        </w:rPr>
        <w:t>
      негізгі капиталды сатудан түсетін түсімдер 0 теңге;</w:t>
      </w:r>
    </w:p>
    <w:bookmarkEnd w:id="257"/>
    <w:bookmarkStart w:name="z267" w:id="258"/>
    <w:p>
      <w:pPr>
        <w:spacing w:after="0"/>
        <w:ind w:left="0"/>
        <w:jc w:val="both"/>
      </w:pPr>
      <w:r>
        <w:rPr>
          <w:rFonts w:ascii="Times New Roman"/>
          <w:b w:val="false"/>
          <w:i w:val="false"/>
          <w:color w:val="000000"/>
          <w:sz w:val="28"/>
        </w:rPr>
        <w:t>
      трансферттер түсімдері 27 738 мың теңге;</w:t>
      </w:r>
    </w:p>
    <w:bookmarkEnd w:id="258"/>
    <w:bookmarkStart w:name="z268" w:id="259"/>
    <w:p>
      <w:pPr>
        <w:spacing w:after="0"/>
        <w:ind w:left="0"/>
        <w:jc w:val="both"/>
      </w:pPr>
      <w:r>
        <w:rPr>
          <w:rFonts w:ascii="Times New Roman"/>
          <w:b w:val="false"/>
          <w:i w:val="false"/>
          <w:color w:val="000000"/>
          <w:sz w:val="28"/>
        </w:rPr>
        <w:t>
      2) шығындар 30 602 мың теңге;</w:t>
      </w:r>
    </w:p>
    <w:bookmarkEnd w:id="259"/>
    <w:bookmarkStart w:name="z269" w:id="260"/>
    <w:p>
      <w:pPr>
        <w:spacing w:after="0"/>
        <w:ind w:left="0"/>
        <w:jc w:val="both"/>
      </w:pPr>
      <w:r>
        <w:rPr>
          <w:rFonts w:ascii="Times New Roman"/>
          <w:b w:val="false"/>
          <w:i w:val="false"/>
          <w:color w:val="000000"/>
          <w:sz w:val="28"/>
        </w:rPr>
        <w:t>
      3) таза бюджеттік кредиттеу 0 теңге, оның ішінде:</w:t>
      </w:r>
    </w:p>
    <w:bookmarkEnd w:id="260"/>
    <w:bookmarkStart w:name="z270" w:id="261"/>
    <w:p>
      <w:pPr>
        <w:spacing w:after="0"/>
        <w:ind w:left="0"/>
        <w:jc w:val="both"/>
      </w:pPr>
      <w:r>
        <w:rPr>
          <w:rFonts w:ascii="Times New Roman"/>
          <w:b w:val="false"/>
          <w:i w:val="false"/>
          <w:color w:val="000000"/>
          <w:sz w:val="28"/>
        </w:rPr>
        <w:t>
      бюджеттік кредиттер 0 теңге;</w:t>
      </w:r>
    </w:p>
    <w:bookmarkEnd w:id="261"/>
    <w:bookmarkStart w:name="z271" w:id="262"/>
    <w:p>
      <w:pPr>
        <w:spacing w:after="0"/>
        <w:ind w:left="0"/>
        <w:jc w:val="both"/>
      </w:pPr>
      <w:r>
        <w:rPr>
          <w:rFonts w:ascii="Times New Roman"/>
          <w:b w:val="false"/>
          <w:i w:val="false"/>
          <w:color w:val="000000"/>
          <w:sz w:val="28"/>
        </w:rPr>
        <w:t>
      бюджеттік кредиттерді өтеу 0 теңге;</w:t>
      </w:r>
    </w:p>
    <w:bookmarkEnd w:id="262"/>
    <w:bookmarkStart w:name="z272" w:id="26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63"/>
    <w:bookmarkStart w:name="z273" w:id="264"/>
    <w:p>
      <w:pPr>
        <w:spacing w:after="0"/>
        <w:ind w:left="0"/>
        <w:jc w:val="both"/>
      </w:pPr>
      <w:r>
        <w:rPr>
          <w:rFonts w:ascii="Times New Roman"/>
          <w:b w:val="false"/>
          <w:i w:val="false"/>
          <w:color w:val="000000"/>
          <w:sz w:val="28"/>
        </w:rPr>
        <w:t>
      қаржылық активтерді сатып алу 0 теңге;</w:t>
      </w:r>
    </w:p>
    <w:bookmarkEnd w:id="264"/>
    <w:bookmarkStart w:name="z274" w:id="26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5"/>
    <w:bookmarkStart w:name="z275" w:id="266"/>
    <w:p>
      <w:pPr>
        <w:spacing w:after="0"/>
        <w:ind w:left="0"/>
        <w:jc w:val="both"/>
      </w:pPr>
      <w:r>
        <w:rPr>
          <w:rFonts w:ascii="Times New Roman"/>
          <w:b w:val="false"/>
          <w:i w:val="false"/>
          <w:color w:val="000000"/>
          <w:sz w:val="28"/>
        </w:rPr>
        <w:t>
      5) бюджет тапшылығы (профициті) (-) 604 мың теңге;</w:t>
      </w:r>
    </w:p>
    <w:bookmarkEnd w:id="266"/>
    <w:bookmarkStart w:name="z276" w:id="267"/>
    <w:p>
      <w:pPr>
        <w:spacing w:after="0"/>
        <w:ind w:left="0"/>
        <w:jc w:val="both"/>
      </w:pPr>
      <w:r>
        <w:rPr>
          <w:rFonts w:ascii="Times New Roman"/>
          <w:b w:val="false"/>
          <w:i w:val="false"/>
          <w:color w:val="000000"/>
          <w:sz w:val="28"/>
        </w:rPr>
        <w:t>
      6) бюджет тапшылығын қаржыландыру (профицитін пайдалану) 604 мың теңге, оның ішінде:</w:t>
      </w:r>
    </w:p>
    <w:bookmarkEnd w:id="267"/>
    <w:bookmarkStart w:name="z277" w:id="268"/>
    <w:p>
      <w:pPr>
        <w:spacing w:after="0"/>
        <w:ind w:left="0"/>
        <w:jc w:val="both"/>
      </w:pPr>
      <w:r>
        <w:rPr>
          <w:rFonts w:ascii="Times New Roman"/>
          <w:b w:val="false"/>
          <w:i w:val="false"/>
          <w:color w:val="000000"/>
          <w:sz w:val="28"/>
        </w:rPr>
        <w:t>
      қарыздар түсімі 0 теңге;</w:t>
      </w:r>
    </w:p>
    <w:bookmarkEnd w:id="268"/>
    <w:bookmarkStart w:name="z278" w:id="269"/>
    <w:p>
      <w:pPr>
        <w:spacing w:after="0"/>
        <w:ind w:left="0"/>
        <w:jc w:val="both"/>
      </w:pPr>
      <w:r>
        <w:rPr>
          <w:rFonts w:ascii="Times New Roman"/>
          <w:b w:val="false"/>
          <w:i w:val="false"/>
          <w:color w:val="000000"/>
          <w:sz w:val="28"/>
        </w:rPr>
        <w:t>
      қарыздарды өтеу 0 теңге;</w:t>
      </w:r>
    </w:p>
    <w:bookmarkEnd w:id="269"/>
    <w:bookmarkStart w:name="z279" w:id="270"/>
    <w:p>
      <w:pPr>
        <w:spacing w:after="0"/>
        <w:ind w:left="0"/>
        <w:jc w:val="both"/>
      </w:pPr>
      <w:r>
        <w:rPr>
          <w:rFonts w:ascii="Times New Roman"/>
          <w:b w:val="false"/>
          <w:i w:val="false"/>
          <w:color w:val="000000"/>
          <w:sz w:val="28"/>
        </w:rPr>
        <w:t>
      бюджет қаражатының пайдаланылатын қалдықтары 604 мың теңге.";</w:t>
      </w:r>
    </w:p>
    <w:bookmarkEnd w:id="270"/>
    <w:bookmarkStart w:name="z280" w:id="271"/>
    <w:p>
      <w:pPr>
        <w:spacing w:after="0"/>
        <w:ind w:left="0"/>
        <w:jc w:val="both"/>
      </w:pPr>
      <w:r>
        <w:rPr>
          <w:rFonts w:ascii="Times New Roman"/>
          <w:b w:val="false"/>
          <w:i w:val="false"/>
          <w:color w:val="000000"/>
          <w:sz w:val="28"/>
        </w:rPr>
        <w:t>
      "16. 2021-2023 жылдарға арналған Ойтоған ауылдық округінің бюджеті тиісінше осы шешімнің 46, 47 және 48-қосымшаларына сәйкес, оның ішінде 2021 жылға келесі көлемдерде бекітілсін:</w:t>
      </w:r>
    </w:p>
    <w:bookmarkEnd w:id="271"/>
    <w:bookmarkStart w:name="z281" w:id="272"/>
    <w:p>
      <w:pPr>
        <w:spacing w:after="0"/>
        <w:ind w:left="0"/>
        <w:jc w:val="both"/>
      </w:pPr>
      <w:r>
        <w:rPr>
          <w:rFonts w:ascii="Times New Roman"/>
          <w:b w:val="false"/>
          <w:i w:val="false"/>
          <w:color w:val="000000"/>
          <w:sz w:val="28"/>
        </w:rPr>
        <w:t>
      1) кірістер 24 888 мың теңге, оның ішінде:</w:t>
      </w:r>
    </w:p>
    <w:bookmarkEnd w:id="272"/>
    <w:bookmarkStart w:name="z282" w:id="273"/>
    <w:p>
      <w:pPr>
        <w:spacing w:after="0"/>
        <w:ind w:left="0"/>
        <w:jc w:val="both"/>
      </w:pPr>
      <w:r>
        <w:rPr>
          <w:rFonts w:ascii="Times New Roman"/>
          <w:b w:val="false"/>
          <w:i w:val="false"/>
          <w:color w:val="000000"/>
          <w:sz w:val="28"/>
        </w:rPr>
        <w:t>
      салықтық түсімдер 2 853 мың теңге;</w:t>
      </w:r>
    </w:p>
    <w:bookmarkEnd w:id="273"/>
    <w:bookmarkStart w:name="z283" w:id="274"/>
    <w:p>
      <w:pPr>
        <w:spacing w:after="0"/>
        <w:ind w:left="0"/>
        <w:jc w:val="both"/>
      </w:pPr>
      <w:r>
        <w:rPr>
          <w:rFonts w:ascii="Times New Roman"/>
          <w:b w:val="false"/>
          <w:i w:val="false"/>
          <w:color w:val="000000"/>
          <w:sz w:val="28"/>
        </w:rPr>
        <w:t>
      салықтық емес түсімдер 0 теңге;</w:t>
      </w:r>
    </w:p>
    <w:bookmarkEnd w:id="274"/>
    <w:bookmarkStart w:name="z284" w:id="275"/>
    <w:p>
      <w:pPr>
        <w:spacing w:after="0"/>
        <w:ind w:left="0"/>
        <w:jc w:val="both"/>
      </w:pPr>
      <w:r>
        <w:rPr>
          <w:rFonts w:ascii="Times New Roman"/>
          <w:b w:val="false"/>
          <w:i w:val="false"/>
          <w:color w:val="000000"/>
          <w:sz w:val="28"/>
        </w:rPr>
        <w:t>
      негізгі капиталды сатудан түсетін түсімдер 0 теңге;</w:t>
      </w:r>
    </w:p>
    <w:bookmarkEnd w:id="275"/>
    <w:bookmarkStart w:name="z285" w:id="276"/>
    <w:p>
      <w:pPr>
        <w:spacing w:after="0"/>
        <w:ind w:left="0"/>
        <w:jc w:val="both"/>
      </w:pPr>
      <w:r>
        <w:rPr>
          <w:rFonts w:ascii="Times New Roman"/>
          <w:b w:val="false"/>
          <w:i w:val="false"/>
          <w:color w:val="000000"/>
          <w:sz w:val="28"/>
        </w:rPr>
        <w:t>
      трансферттер түсімдері 22 035 мың теңге;</w:t>
      </w:r>
    </w:p>
    <w:bookmarkEnd w:id="276"/>
    <w:bookmarkStart w:name="z286" w:id="277"/>
    <w:p>
      <w:pPr>
        <w:spacing w:after="0"/>
        <w:ind w:left="0"/>
        <w:jc w:val="both"/>
      </w:pPr>
      <w:r>
        <w:rPr>
          <w:rFonts w:ascii="Times New Roman"/>
          <w:b w:val="false"/>
          <w:i w:val="false"/>
          <w:color w:val="000000"/>
          <w:sz w:val="28"/>
        </w:rPr>
        <w:t>
      2) шығындар 26 114 мың теңге;</w:t>
      </w:r>
    </w:p>
    <w:bookmarkEnd w:id="277"/>
    <w:bookmarkStart w:name="z287" w:id="278"/>
    <w:p>
      <w:pPr>
        <w:spacing w:after="0"/>
        <w:ind w:left="0"/>
        <w:jc w:val="both"/>
      </w:pPr>
      <w:r>
        <w:rPr>
          <w:rFonts w:ascii="Times New Roman"/>
          <w:b w:val="false"/>
          <w:i w:val="false"/>
          <w:color w:val="000000"/>
          <w:sz w:val="28"/>
        </w:rPr>
        <w:t>
      3) таза бюджеттік кредиттеу 0 теңге, оның ішінде:</w:t>
      </w:r>
    </w:p>
    <w:bookmarkEnd w:id="278"/>
    <w:bookmarkStart w:name="z288" w:id="279"/>
    <w:p>
      <w:pPr>
        <w:spacing w:after="0"/>
        <w:ind w:left="0"/>
        <w:jc w:val="both"/>
      </w:pPr>
      <w:r>
        <w:rPr>
          <w:rFonts w:ascii="Times New Roman"/>
          <w:b w:val="false"/>
          <w:i w:val="false"/>
          <w:color w:val="000000"/>
          <w:sz w:val="28"/>
        </w:rPr>
        <w:t>
      бюджеттік кредиттер 0 теңге;</w:t>
      </w:r>
    </w:p>
    <w:bookmarkEnd w:id="279"/>
    <w:bookmarkStart w:name="z289" w:id="280"/>
    <w:p>
      <w:pPr>
        <w:spacing w:after="0"/>
        <w:ind w:left="0"/>
        <w:jc w:val="both"/>
      </w:pPr>
      <w:r>
        <w:rPr>
          <w:rFonts w:ascii="Times New Roman"/>
          <w:b w:val="false"/>
          <w:i w:val="false"/>
          <w:color w:val="000000"/>
          <w:sz w:val="28"/>
        </w:rPr>
        <w:t>
      бюджеттік кредиттерді өтеу 0 теңге;</w:t>
      </w:r>
    </w:p>
    <w:bookmarkEnd w:id="280"/>
    <w:bookmarkStart w:name="z290" w:id="28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81"/>
    <w:bookmarkStart w:name="z291" w:id="282"/>
    <w:p>
      <w:pPr>
        <w:spacing w:after="0"/>
        <w:ind w:left="0"/>
        <w:jc w:val="both"/>
      </w:pPr>
      <w:r>
        <w:rPr>
          <w:rFonts w:ascii="Times New Roman"/>
          <w:b w:val="false"/>
          <w:i w:val="false"/>
          <w:color w:val="000000"/>
          <w:sz w:val="28"/>
        </w:rPr>
        <w:t>
      қаржылық активтерді сатып алу 0 теңге;</w:t>
      </w:r>
    </w:p>
    <w:bookmarkEnd w:id="282"/>
    <w:bookmarkStart w:name="z292" w:id="28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3"/>
    <w:bookmarkStart w:name="z293" w:id="284"/>
    <w:p>
      <w:pPr>
        <w:spacing w:after="0"/>
        <w:ind w:left="0"/>
        <w:jc w:val="both"/>
      </w:pPr>
      <w:r>
        <w:rPr>
          <w:rFonts w:ascii="Times New Roman"/>
          <w:b w:val="false"/>
          <w:i w:val="false"/>
          <w:color w:val="000000"/>
          <w:sz w:val="28"/>
        </w:rPr>
        <w:t>
      5) бюджет тапшылығы (профициті) (-) 1 226 мың теңге;</w:t>
      </w:r>
    </w:p>
    <w:bookmarkEnd w:id="284"/>
    <w:bookmarkStart w:name="z294" w:id="285"/>
    <w:p>
      <w:pPr>
        <w:spacing w:after="0"/>
        <w:ind w:left="0"/>
        <w:jc w:val="both"/>
      </w:pPr>
      <w:r>
        <w:rPr>
          <w:rFonts w:ascii="Times New Roman"/>
          <w:b w:val="false"/>
          <w:i w:val="false"/>
          <w:color w:val="000000"/>
          <w:sz w:val="28"/>
        </w:rPr>
        <w:t>
      6) бюджет тапшылығын қаржыландыру (профицитін пайдалану) 1 226 мың теңге, оның ішінде:</w:t>
      </w:r>
    </w:p>
    <w:bookmarkEnd w:id="285"/>
    <w:bookmarkStart w:name="z295" w:id="286"/>
    <w:p>
      <w:pPr>
        <w:spacing w:after="0"/>
        <w:ind w:left="0"/>
        <w:jc w:val="both"/>
      </w:pPr>
      <w:r>
        <w:rPr>
          <w:rFonts w:ascii="Times New Roman"/>
          <w:b w:val="false"/>
          <w:i w:val="false"/>
          <w:color w:val="000000"/>
          <w:sz w:val="28"/>
        </w:rPr>
        <w:t>
      қарыздар түсімі 0 теңге;</w:t>
      </w:r>
    </w:p>
    <w:bookmarkEnd w:id="286"/>
    <w:bookmarkStart w:name="z296" w:id="287"/>
    <w:p>
      <w:pPr>
        <w:spacing w:after="0"/>
        <w:ind w:left="0"/>
        <w:jc w:val="both"/>
      </w:pPr>
      <w:r>
        <w:rPr>
          <w:rFonts w:ascii="Times New Roman"/>
          <w:b w:val="false"/>
          <w:i w:val="false"/>
          <w:color w:val="000000"/>
          <w:sz w:val="28"/>
        </w:rPr>
        <w:t>
      қарыздарды өтеу 0 теңге;</w:t>
      </w:r>
    </w:p>
    <w:bookmarkEnd w:id="287"/>
    <w:bookmarkStart w:name="z297" w:id="288"/>
    <w:p>
      <w:pPr>
        <w:spacing w:after="0"/>
        <w:ind w:left="0"/>
        <w:jc w:val="both"/>
      </w:pPr>
      <w:r>
        <w:rPr>
          <w:rFonts w:ascii="Times New Roman"/>
          <w:b w:val="false"/>
          <w:i w:val="false"/>
          <w:color w:val="000000"/>
          <w:sz w:val="28"/>
        </w:rPr>
        <w:t>
      бюджет қаражатының пайдаланылатын қалдықтары 1 226 мың теңге.";</w:t>
      </w:r>
    </w:p>
    <w:bookmarkEnd w:id="288"/>
    <w:bookmarkStart w:name="z298" w:id="289"/>
    <w:p>
      <w:pPr>
        <w:spacing w:after="0"/>
        <w:ind w:left="0"/>
        <w:jc w:val="both"/>
      </w:pPr>
      <w:r>
        <w:rPr>
          <w:rFonts w:ascii="Times New Roman"/>
          <w:b w:val="false"/>
          <w:i w:val="false"/>
          <w:color w:val="000000"/>
          <w:sz w:val="28"/>
        </w:rPr>
        <w:t>
      "17. 2021-2023 жылдарға арналған Суықсай ауылдық округінің бюджеті тиісінше осы шешімнің 49, 50 және 51-қосымшаларына сәйкес, оның ішінде 2021 жылға келесі көлемдерде бекітілсін:</w:t>
      </w:r>
    </w:p>
    <w:bookmarkEnd w:id="289"/>
    <w:bookmarkStart w:name="z299" w:id="290"/>
    <w:p>
      <w:pPr>
        <w:spacing w:after="0"/>
        <w:ind w:left="0"/>
        <w:jc w:val="both"/>
      </w:pPr>
      <w:r>
        <w:rPr>
          <w:rFonts w:ascii="Times New Roman"/>
          <w:b w:val="false"/>
          <w:i w:val="false"/>
          <w:color w:val="000000"/>
          <w:sz w:val="28"/>
        </w:rPr>
        <w:t>
      1) кірістер 27 613 мың теңге, оның ішінде:</w:t>
      </w:r>
    </w:p>
    <w:bookmarkEnd w:id="290"/>
    <w:bookmarkStart w:name="z300" w:id="291"/>
    <w:p>
      <w:pPr>
        <w:spacing w:after="0"/>
        <w:ind w:left="0"/>
        <w:jc w:val="both"/>
      </w:pPr>
      <w:r>
        <w:rPr>
          <w:rFonts w:ascii="Times New Roman"/>
          <w:b w:val="false"/>
          <w:i w:val="false"/>
          <w:color w:val="000000"/>
          <w:sz w:val="28"/>
        </w:rPr>
        <w:t>
      салықтық түсімдер 4 990 мың теңге;</w:t>
      </w:r>
    </w:p>
    <w:bookmarkEnd w:id="291"/>
    <w:bookmarkStart w:name="z301" w:id="292"/>
    <w:p>
      <w:pPr>
        <w:spacing w:after="0"/>
        <w:ind w:left="0"/>
        <w:jc w:val="both"/>
      </w:pPr>
      <w:r>
        <w:rPr>
          <w:rFonts w:ascii="Times New Roman"/>
          <w:b w:val="false"/>
          <w:i w:val="false"/>
          <w:color w:val="000000"/>
          <w:sz w:val="28"/>
        </w:rPr>
        <w:t>
      салықтық емес түсімдер 0 теңге;</w:t>
      </w:r>
    </w:p>
    <w:bookmarkEnd w:id="292"/>
    <w:bookmarkStart w:name="z302" w:id="293"/>
    <w:p>
      <w:pPr>
        <w:spacing w:after="0"/>
        <w:ind w:left="0"/>
        <w:jc w:val="both"/>
      </w:pPr>
      <w:r>
        <w:rPr>
          <w:rFonts w:ascii="Times New Roman"/>
          <w:b w:val="false"/>
          <w:i w:val="false"/>
          <w:color w:val="000000"/>
          <w:sz w:val="28"/>
        </w:rPr>
        <w:t>
      негізгі капиталды сатудан түсетін түсімдер 0 теңге;</w:t>
      </w:r>
    </w:p>
    <w:bookmarkEnd w:id="293"/>
    <w:bookmarkStart w:name="z303" w:id="294"/>
    <w:p>
      <w:pPr>
        <w:spacing w:after="0"/>
        <w:ind w:left="0"/>
        <w:jc w:val="both"/>
      </w:pPr>
      <w:r>
        <w:rPr>
          <w:rFonts w:ascii="Times New Roman"/>
          <w:b w:val="false"/>
          <w:i w:val="false"/>
          <w:color w:val="000000"/>
          <w:sz w:val="28"/>
        </w:rPr>
        <w:t>
      трансферттер түсімдері 22 623 мың теңге;</w:t>
      </w:r>
    </w:p>
    <w:bookmarkEnd w:id="294"/>
    <w:bookmarkStart w:name="z304" w:id="295"/>
    <w:p>
      <w:pPr>
        <w:spacing w:after="0"/>
        <w:ind w:left="0"/>
        <w:jc w:val="both"/>
      </w:pPr>
      <w:r>
        <w:rPr>
          <w:rFonts w:ascii="Times New Roman"/>
          <w:b w:val="false"/>
          <w:i w:val="false"/>
          <w:color w:val="000000"/>
          <w:sz w:val="28"/>
        </w:rPr>
        <w:t>
      2) шығындар 31 661 мың теңге;</w:t>
      </w:r>
    </w:p>
    <w:bookmarkEnd w:id="295"/>
    <w:bookmarkStart w:name="z305" w:id="296"/>
    <w:p>
      <w:pPr>
        <w:spacing w:after="0"/>
        <w:ind w:left="0"/>
        <w:jc w:val="both"/>
      </w:pPr>
      <w:r>
        <w:rPr>
          <w:rFonts w:ascii="Times New Roman"/>
          <w:b w:val="false"/>
          <w:i w:val="false"/>
          <w:color w:val="000000"/>
          <w:sz w:val="28"/>
        </w:rPr>
        <w:t>
      3) таза бюджеттік кредиттеу 0 теңге, оның ішінде:</w:t>
      </w:r>
    </w:p>
    <w:bookmarkEnd w:id="296"/>
    <w:bookmarkStart w:name="z306" w:id="297"/>
    <w:p>
      <w:pPr>
        <w:spacing w:after="0"/>
        <w:ind w:left="0"/>
        <w:jc w:val="both"/>
      </w:pPr>
      <w:r>
        <w:rPr>
          <w:rFonts w:ascii="Times New Roman"/>
          <w:b w:val="false"/>
          <w:i w:val="false"/>
          <w:color w:val="000000"/>
          <w:sz w:val="28"/>
        </w:rPr>
        <w:t>
      бюджеттік кредиттер 0 теңге;</w:t>
      </w:r>
    </w:p>
    <w:bookmarkEnd w:id="297"/>
    <w:bookmarkStart w:name="z307" w:id="298"/>
    <w:p>
      <w:pPr>
        <w:spacing w:after="0"/>
        <w:ind w:left="0"/>
        <w:jc w:val="both"/>
      </w:pPr>
      <w:r>
        <w:rPr>
          <w:rFonts w:ascii="Times New Roman"/>
          <w:b w:val="false"/>
          <w:i w:val="false"/>
          <w:color w:val="000000"/>
          <w:sz w:val="28"/>
        </w:rPr>
        <w:t>
      бюджеттік кредиттерді өтеу 0 теңге;</w:t>
      </w:r>
    </w:p>
    <w:bookmarkEnd w:id="298"/>
    <w:bookmarkStart w:name="z308" w:id="29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299"/>
    <w:bookmarkStart w:name="z309" w:id="300"/>
    <w:p>
      <w:pPr>
        <w:spacing w:after="0"/>
        <w:ind w:left="0"/>
        <w:jc w:val="both"/>
      </w:pPr>
      <w:r>
        <w:rPr>
          <w:rFonts w:ascii="Times New Roman"/>
          <w:b w:val="false"/>
          <w:i w:val="false"/>
          <w:color w:val="000000"/>
          <w:sz w:val="28"/>
        </w:rPr>
        <w:t>
      қаржылық активтерді сатып алу 0 теңге;</w:t>
      </w:r>
    </w:p>
    <w:bookmarkEnd w:id="300"/>
    <w:bookmarkStart w:name="z310" w:id="30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1"/>
    <w:bookmarkStart w:name="z311" w:id="302"/>
    <w:p>
      <w:pPr>
        <w:spacing w:after="0"/>
        <w:ind w:left="0"/>
        <w:jc w:val="both"/>
      </w:pPr>
      <w:r>
        <w:rPr>
          <w:rFonts w:ascii="Times New Roman"/>
          <w:b w:val="false"/>
          <w:i w:val="false"/>
          <w:color w:val="000000"/>
          <w:sz w:val="28"/>
        </w:rPr>
        <w:t>
      5) бюджет тапшылығы (профициті) (-) 4 048 мың теңге;</w:t>
      </w:r>
    </w:p>
    <w:bookmarkEnd w:id="302"/>
    <w:bookmarkStart w:name="z312" w:id="303"/>
    <w:p>
      <w:pPr>
        <w:spacing w:after="0"/>
        <w:ind w:left="0"/>
        <w:jc w:val="both"/>
      </w:pPr>
      <w:r>
        <w:rPr>
          <w:rFonts w:ascii="Times New Roman"/>
          <w:b w:val="false"/>
          <w:i w:val="false"/>
          <w:color w:val="000000"/>
          <w:sz w:val="28"/>
        </w:rPr>
        <w:t>
      6) бюджет тапшылығын қаржыландыру (профицитін пайдалану) 4 048 мың теңге, оның ішінде:</w:t>
      </w:r>
    </w:p>
    <w:bookmarkEnd w:id="303"/>
    <w:bookmarkStart w:name="z313" w:id="304"/>
    <w:p>
      <w:pPr>
        <w:spacing w:after="0"/>
        <w:ind w:left="0"/>
        <w:jc w:val="both"/>
      </w:pPr>
      <w:r>
        <w:rPr>
          <w:rFonts w:ascii="Times New Roman"/>
          <w:b w:val="false"/>
          <w:i w:val="false"/>
          <w:color w:val="000000"/>
          <w:sz w:val="28"/>
        </w:rPr>
        <w:t>
      қарыздар түсімі 0 теңге;</w:t>
      </w:r>
    </w:p>
    <w:bookmarkEnd w:id="304"/>
    <w:bookmarkStart w:name="z314" w:id="305"/>
    <w:p>
      <w:pPr>
        <w:spacing w:after="0"/>
        <w:ind w:left="0"/>
        <w:jc w:val="both"/>
      </w:pPr>
      <w:r>
        <w:rPr>
          <w:rFonts w:ascii="Times New Roman"/>
          <w:b w:val="false"/>
          <w:i w:val="false"/>
          <w:color w:val="000000"/>
          <w:sz w:val="28"/>
        </w:rPr>
        <w:t>
      қарыздарды өтеу 0 теңге;</w:t>
      </w:r>
    </w:p>
    <w:bookmarkEnd w:id="305"/>
    <w:bookmarkStart w:name="z315" w:id="306"/>
    <w:p>
      <w:pPr>
        <w:spacing w:after="0"/>
        <w:ind w:left="0"/>
        <w:jc w:val="both"/>
      </w:pPr>
      <w:r>
        <w:rPr>
          <w:rFonts w:ascii="Times New Roman"/>
          <w:b w:val="false"/>
          <w:i w:val="false"/>
          <w:color w:val="000000"/>
          <w:sz w:val="28"/>
        </w:rPr>
        <w:t>
      бюджет қаражатының пайдаланылатын қалдықтары 4 048 мың теңге.".</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Start w:name="z317" w:id="307"/>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0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1-қосымша</w:t>
            </w:r>
          </w:p>
        </w:tc>
      </w:tr>
    </w:tbl>
    <w:bookmarkStart w:name="z321" w:id="308"/>
    <w:p>
      <w:pPr>
        <w:spacing w:after="0"/>
        <w:ind w:left="0"/>
        <w:jc w:val="left"/>
      </w:pPr>
      <w:r>
        <w:rPr>
          <w:rFonts w:ascii="Times New Roman"/>
          <w:b/>
          <w:i w:val="false"/>
          <w:color w:val="000000"/>
        </w:rPr>
        <w:t xml:space="preserve"> 2021 жылға арналған Ақсу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9"/>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10"/>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1"/>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12"/>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3"/>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4-қосымша</w:t>
            </w:r>
          </w:p>
        </w:tc>
      </w:tr>
    </w:tbl>
    <w:bookmarkStart w:name="z329" w:id="314"/>
    <w:p>
      <w:pPr>
        <w:spacing w:after="0"/>
        <w:ind w:left="0"/>
        <w:jc w:val="left"/>
      </w:pPr>
      <w:r>
        <w:rPr>
          <w:rFonts w:ascii="Times New Roman"/>
          <w:b/>
          <w:i w:val="false"/>
          <w:color w:val="000000"/>
        </w:rPr>
        <w:t xml:space="preserve"> 2021 жылға арналған Арасан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5"/>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16"/>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7"/>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18"/>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9"/>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7-қосымша</w:t>
            </w:r>
          </w:p>
        </w:tc>
      </w:tr>
    </w:tbl>
    <w:bookmarkStart w:name="z337" w:id="320"/>
    <w:p>
      <w:pPr>
        <w:spacing w:after="0"/>
        <w:ind w:left="0"/>
        <w:jc w:val="left"/>
      </w:pPr>
      <w:r>
        <w:rPr>
          <w:rFonts w:ascii="Times New Roman"/>
          <w:b/>
          <w:i w:val="false"/>
          <w:color w:val="000000"/>
        </w:rPr>
        <w:t xml:space="preserve"> 2021 жылға арналған Б.Сырттанов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1"/>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22"/>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3"/>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24"/>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5"/>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10-қосымша</w:t>
            </w:r>
          </w:p>
        </w:tc>
      </w:tr>
    </w:tbl>
    <w:bookmarkStart w:name="z345" w:id="326"/>
    <w:p>
      <w:pPr>
        <w:spacing w:after="0"/>
        <w:ind w:left="0"/>
        <w:jc w:val="left"/>
      </w:pPr>
      <w:r>
        <w:rPr>
          <w:rFonts w:ascii="Times New Roman"/>
          <w:b/>
          <w:i w:val="false"/>
          <w:color w:val="000000"/>
        </w:rPr>
        <w:t xml:space="preserve"> 2021 жылға арналған Егінсу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7"/>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28"/>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9"/>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30"/>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1"/>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13-қосымша</w:t>
            </w:r>
          </w:p>
        </w:tc>
      </w:tr>
    </w:tbl>
    <w:bookmarkStart w:name="z353" w:id="332"/>
    <w:p>
      <w:pPr>
        <w:spacing w:after="0"/>
        <w:ind w:left="0"/>
        <w:jc w:val="left"/>
      </w:pPr>
      <w:r>
        <w:rPr>
          <w:rFonts w:ascii="Times New Roman"/>
          <w:b/>
          <w:i w:val="false"/>
          <w:color w:val="000000"/>
        </w:rPr>
        <w:t xml:space="preserve"> 2021 жылға арналған Есеболатов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3"/>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34"/>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5"/>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36"/>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7"/>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16-қосымша</w:t>
            </w:r>
          </w:p>
        </w:tc>
      </w:tr>
    </w:tbl>
    <w:bookmarkStart w:name="z361" w:id="338"/>
    <w:p>
      <w:pPr>
        <w:spacing w:after="0"/>
        <w:ind w:left="0"/>
        <w:jc w:val="left"/>
      </w:pPr>
      <w:r>
        <w:rPr>
          <w:rFonts w:ascii="Times New Roman"/>
          <w:b/>
          <w:i w:val="false"/>
          <w:color w:val="000000"/>
        </w:rPr>
        <w:t xml:space="preserve"> 2021 жылға арналған Жаңалық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9"/>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40"/>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1"/>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42"/>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3"/>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19-қосымша</w:t>
            </w:r>
          </w:p>
        </w:tc>
      </w:tr>
    </w:tbl>
    <w:bookmarkStart w:name="z369" w:id="344"/>
    <w:p>
      <w:pPr>
        <w:spacing w:after="0"/>
        <w:ind w:left="0"/>
        <w:jc w:val="left"/>
      </w:pPr>
      <w:r>
        <w:rPr>
          <w:rFonts w:ascii="Times New Roman"/>
          <w:b/>
          <w:i w:val="false"/>
          <w:color w:val="000000"/>
        </w:rPr>
        <w:t xml:space="preserve"> 2021 жылға арналған Жансүгіров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750"/>
        <w:gridCol w:w="483"/>
        <w:gridCol w:w="1019"/>
        <w:gridCol w:w="7606"/>
        <w:gridCol w:w="19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35 069</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84 606</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23 065</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2"/>
        <w:gridCol w:w="1650"/>
        <w:gridCol w:w="1650"/>
        <w:gridCol w:w="3831"/>
        <w:gridCol w:w="31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5"/>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46"/>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7"/>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48"/>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9"/>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22-қосымша</w:t>
            </w:r>
          </w:p>
        </w:tc>
      </w:tr>
    </w:tbl>
    <w:bookmarkStart w:name="z377" w:id="350"/>
    <w:p>
      <w:pPr>
        <w:spacing w:after="0"/>
        <w:ind w:left="0"/>
        <w:jc w:val="left"/>
      </w:pPr>
      <w:r>
        <w:rPr>
          <w:rFonts w:ascii="Times New Roman"/>
          <w:b/>
          <w:i w:val="false"/>
          <w:color w:val="000000"/>
        </w:rPr>
        <w:t xml:space="preserve"> 2021 жылға арналған Қапал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1"/>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52"/>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3"/>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54"/>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5"/>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25-қосымша</w:t>
            </w:r>
          </w:p>
        </w:tc>
      </w:tr>
    </w:tbl>
    <w:bookmarkStart w:name="z385" w:id="356"/>
    <w:p>
      <w:pPr>
        <w:spacing w:after="0"/>
        <w:ind w:left="0"/>
        <w:jc w:val="left"/>
      </w:pPr>
      <w:r>
        <w:rPr>
          <w:rFonts w:ascii="Times New Roman"/>
          <w:b/>
          <w:i w:val="false"/>
          <w:color w:val="000000"/>
        </w:rPr>
        <w:t xml:space="preserve"> 2021 жылға арналған Қаракөз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7"/>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58"/>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59"/>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60"/>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1"/>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28-қосымша</w:t>
            </w:r>
          </w:p>
        </w:tc>
      </w:tr>
    </w:tbl>
    <w:bookmarkStart w:name="z393" w:id="362"/>
    <w:p>
      <w:pPr>
        <w:spacing w:after="0"/>
        <w:ind w:left="0"/>
        <w:jc w:val="left"/>
      </w:pPr>
      <w:r>
        <w:rPr>
          <w:rFonts w:ascii="Times New Roman"/>
          <w:b/>
          <w:i w:val="false"/>
          <w:color w:val="000000"/>
        </w:rPr>
        <w:t xml:space="preserve"> 2021 жылға арналған Қарасу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3"/>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64"/>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5"/>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66"/>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7"/>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31-қосымша</w:t>
            </w:r>
          </w:p>
        </w:tc>
      </w:tr>
    </w:tbl>
    <w:bookmarkStart w:name="z401" w:id="368"/>
    <w:p>
      <w:pPr>
        <w:spacing w:after="0"/>
        <w:ind w:left="0"/>
        <w:jc w:val="left"/>
      </w:pPr>
      <w:r>
        <w:rPr>
          <w:rFonts w:ascii="Times New Roman"/>
          <w:b/>
          <w:i w:val="false"/>
          <w:color w:val="000000"/>
        </w:rPr>
        <w:t xml:space="preserve"> 2021 жылға арналған Қарашілік ауылдық округінің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9"/>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70"/>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1"/>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69"/>
        <w:gridCol w:w="1075"/>
        <w:gridCol w:w="4325"/>
        <w:gridCol w:w="41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72"/>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3"/>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34-қосымша</w:t>
            </w:r>
          </w:p>
        </w:tc>
      </w:tr>
    </w:tbl>
    <w:bookmarkStart w:name="z409" w:id="374"/>
    <w:p>
      <w:pPr>
        <w:spacing w:after="0"/>
        <w:ind w:left="0"/>
        <w:jc w:val="left"/>
      </w:pPr>
      <w:r>
        <w:rPr>
          <w:rFonts w:ascii="Times New Roman"/>
          <w:b/>
          <w:i w:val="false"/>
          <w:color w:val="000000"/>
        </w:rPr>
        <w:t xml:space="preserve"> 2021 жылға арналған Көшкентал ауылдық округінің бюджеті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5"/>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76"/>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7"/>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78"/>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7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9"/>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37-қосымша</w:t>
            </w:r>
          </w:p>
        </w:tc>
      </w:tr>
    </w:tbl>
    <w:bookmarkStart w:name="z417" w:id="380"/>
    <w:p>
      <w:pPr>
        <w:spacing w:after="0"/>
        <w:ind w:left="0"/>
        <w:jc w:val="left"/>
      </w:pPr>
      <w:r>
        <w:rPr>
          <w:rFonts w:ascii="Times New Roman"/>
          <w:b/>
          <w:i w:val="false"/>
          <w:color w:val="000000"/>
        </w:rPr>
        <w:t xml:space="preserve"> 2021 жылға арналған Қызылағаш ауылдық округінің бюджеті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599"/>
        <w:gridCol w:w="1263"/>
        <w:gridCol w:w="1263"/>
        <w:gridCol w:w="5817"/>
        <w:gridCol w:w="20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1"/>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82"/>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3"/>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84"/>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5"/>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40-қосымша</w:t>
            </w:r>
          </w:p>
        </w:tc>
      </w:tr>
    </w:tbl>
    <w:bookmarkStart w:name="z425" w:id="386"/>
    <w:p>
      <w:pPr>
        <w:spacing w:after="0"/>
        <w:ind w:left="0"/>
        <w:jc w:val="left"/>
      </w:pPr>
      <w:r>
        <w:rPr>
          <w:rFonts w:ascii="Times New Roman"/>
          <w:b/>
          <w:i w:val="false"/>
          <w:color w:val="000000"/>
        </w:rPr>
        <w:t xml:space="preserve"> 2021 жылға арналған Матай ауылдық округінің бюджеті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27 743</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7"/>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88"/>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89"/>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90"/>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1"/>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43-қосымша</w:t>
            </w:r>
          </w:p>
        </w:tc>
      </w:tr>
    </w:tbl>
    <w:bookmarkStart w:name="z433" w:id="392"/>
    <w:p>
      <w:pPr>
        <w:spacing w:after="0"/>
        <w:ind w:left="0"/>
        <w:jc w:val="left"/>
      </w:pPr>
      <w:r>
        <w:rPr>
          <w:rFonts w:ascii="Times New Roman"/>
          <w:b/>
          <w:i w:val="false"/>
          <w:color w:val="000000"/>
        </w:rPr>
        <w:t xml:space="preserve"> 2021 жылға арналған Молалы ауылдық округінің бюджеті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616"/>
        <w:gridCol w:w="1298"/>
        <w:gridCol w:w="1298"/>
        <w:gridCol w:w="5978"/>
        <w:gridCol w:w="21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9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3"/>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94"/>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5"/>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899"/>
        <w:gridCol w:w="1224"/>
        <w:gridCol w:w="4921"/>
        <w:gridCol w:w="3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9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396"/>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9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7"/>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46-қосымша</w:t>
            </w:r>
          </w:p>
        </w:tc>
      </w:tr>
    </w:tbl>
    <w:bookmarkStart w:name="z441" w:id="398"/>
    <w:p>
      <w:pPr>
        <w:spacing w:after="0"/>
        <w:ind w:left="0"/>
        <w:jc w:val="left"/>
      </w:pPr>
      <w:r>
        <w:rPr>
          <w:rFonts w:ascii="Times New Roman"/>
          <w:b/>
          <w:i w:val="false"/>
          <w:color w:val="000000"/>
        </w:rPr>
        <w:t xml:space="preserve"> 2021 жылға арналған Ойтоған ауылдық округінің бюджеті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9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99"/>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00"/>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0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1"/>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0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02"/>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3"/>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"02" қыркүйектегі № 11-44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2021 жылғы 12 қаңтардағы № 73-317 шешіміне 49-қосымша</w:t>
            </w:r>
          </w:p>
        </w:tc>
      </w:tr>
    </w:tbl>
    <w:bookmarkStart w:name="z449" w:id="404"/>
    <w:p>
      <w:pPr>
        <w:spacing w:after="0"/>
        <w:ind w:left="0"/>
        <w:jc w:val="left"/>
      </w:pPr>
      <w:r>
        <w:rPr>
          <w:rFonts w:ascii="Times New Roman"/>
          <w:b/>
          <w:i w:val="false"/>
          <w:color w:val="000000"/>
        </w:rPr>
        <w:t xml:space="preserve"> 2021 жылға арналған Суықсай ауылдық округінің бюджеті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667"/>
        <w:gridCol w:w="3063"/>
        <w:gridCol w:w="37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жеке тұлғалардан алынатын жер салығы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бюджетінен субвенциялар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 жалпы сипаттағы мемлекеттік қызметтеріне берілетін субвенциялар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4"/>
        <w:gridCol w:w="4033"/>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5"/>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788"/>
        <w:gridCol w:w="1796"/>
        <w:gridCol w:w="329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06"/>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855"/>
        <w:gridCol w:w="1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7"/>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578"/>
        <w:gridCol w:w="1661"/>
        <w:gridCol w:w="3510"/>
        <w:gridCol w:w="2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753"/>
        <w:gridCol w:w="1130"/>
        <w:gridCol w:w="4544"/>
        <w:gridCol w:w="3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08"/>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409"/>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