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ea75" w14:textId="135e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2021 жылғы 12 қаңтардағы № 73-317 "Ақсу ауданының ауылдық округтерінің 2021-2023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Алматы облысы Ақсу аудандық мәслихатының 2021 жылғы 3 желтоқсандағы № 16-59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2021-2023 жылдарға арналған бюджеттері туралы" 2021 жылғы 12 қаңтардағы № 73-317 (Нормативтік құқықтық актілерді мемлекеттік тіркеу тізілімінде </w:t>
      </w:r>
      <w:r>
        <w:rPr>
          <w:rFonts w:ascii="Times New Roman"/>
          <w:b w:val="false"/>
          <w:i w:val="false"/>
          <w:color w:val="000000"/>
          <w:sz w:val="28"/>
        </w:rPr>
        <w:t>№ 5882</w:t>
      </w:r>
      <w:r>
        <w:rPr>
          <w:rFonts w:ascii="Times New Roman"/>
          <w:b w:val="false"/>
          <w:i w:val="false"/>
          <w:color w:val="000000"/>
          <w:sz w:val="28"/>
        </w:rPr>
        <w:t xml:space="preserve"> болып тіркелген)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Start w:name="z10" w:id="1"/>
    <w:p>
      <w:pPr>
        <w:spacing w:after="0"/>
        <w:ind w:left="0"/>
        <w:jc w:val="both"/>
      </w:pPr>
      <w:r>
        <w:rPr>
          <w:rFonts w:ascii="Times New Roman"/>
          <w:b w:val="false"/>
          <w:i w:val="false"/>
          <w:color w:val="000000"/>
          <w:sz w:val="28"/>
        </w:rPr>
        <w:t>
       "1. 2021-2023 жылдарға арналған Ақсу ауылдық округінің бюджеті тиісінше осы шешімнің 1, 2 және 3-қосымшаларына сәйкес, оның ішінде 2021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41 181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4 208 мың теңге;</w:t>
      </w:r>
    </w:p>
    <w:bookmarkEnd w:id="3"/>
    <w:bookmarkStart w:name="z13" w:id="4"/>
    <w:p>
      <w:pPr>
        <w:spacing w:after="0"/>
        <w:ind w:left="0"/>
        <w:jc w:val="both"/>
      </w:pPr>
      <w:r>
        <w:rPr>
          <w:rFonts w:ascii="Times New Roman"/>
          <w:b w:val="false"/>
          <w:i w:val="false"/>
          <w:color w:val="000000"/>
          <w:sz w:val="28"/>
        </w:rPr>
        <w:t>
      салықтық емес түсімдер 0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0 теңге;</w:t>
      </w:r>
    </w:p>
    <w:bookmarkEnd w:id="5"/>
    <w:bookmarkStart w:name="z15" w:id="6"/>
    <w:p>
      <w:pPr>
        <w:spacing w:after="0"/>
        <w:ind w:left="0"/>
        <w:jc w:val="both"/>
      </w:pPr>
      <w:r>
        <w:rPr>
          <w:rFonts w:ascii="Times New Roman"/>
          <w:b w:val="false"/>
          <w:i w:val="false"/>
          <w:color w:val="000000"/>
          <w:sz w:val="28"/>
        </w:rPr>
        <w:t>
      трансферттер түсімдері 36 973 мың теңге;</w:t>
      </w:r>
    </w:p>
    <w:bookmarkEnd w:id="6"/>
    <w:bookmarkStart w:name="z16" w:id="7"/>
    <w:p>
      <w:pPr>
        <w:spacing w:after="0"/>
        <w:ind w:left="0"/>
        <w:jc w:val="both"/>
      </w:pPr>
      <w:r>
        <w:rPr>
          <w:rFonts w:ascii="Times New Roman"/>
          <w:b w:val="false"/>
          <w:i w:val="false"/>
          <w:color w:val="000000"/>
          <w:sz w:val="28"/>
        </w:rPr>
        <w:t>
      2) шығындар 42 954 мың теңге;</w:t>
      </w:r>
    </w:p>
    <w:bookmarkEnd w:id="7"/>
    <w:bookmarkStart w:name="z17" w:id="8"/>
    <w:p>
      <w:pPr>
        <w:spacing w:after="0"/>
        <w:ind w:left="0"/>
        <w:jc w:val="both"/>
      </w:pPr>
      <w:r>
        <w:rPr>
          <w:rFonts w:ascii="Times New Roman"/>
          <w:b w:val="false"/>
          <w:i w:val="false"/>
          <w:color w:val="000000"/>
          <w:sz w:val="28"/>
        </w:rPr>
        <w:t>
      3) таза бюджеттік кредиттеу 0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0 теңге;</w:t>
      </w:r>
    </w:p>
    <w:bookmarkEnd w:id="9"/>
    <w:bookmarkStart w:name="z19" w:id="10"/>
    <w:p>
      <w:pPr>
        <w:spacing w:after="0"/>
        <w:ind w:left="0"/>
        <w:jc w:val="both"/>
      </w:pPr>
      <w:r>
        <w:rPr>
          <w:rFonts w:ascii="Times New Roman"/>
          <w:b w:val="false"/>
          <w:i w:val="false"/>
          <w:color w:val="000000"/>
          <w:sz w:val="28"/>
        </w:rPr>
        <w:t>
      бюджеттік кредиттерді өтеу 0 теңге;</w:t>
      </w:r>
    </w:p>
    <w:bookmarkEnd w:id="10"/>
    <w:bookmarkStart w:name="z20" w:id="1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1"/>
    <w:bookmarkStart w:name="z21" w:id="12"/>
    <w:p>
      <w:pPr>
        <w:spacing w:after="0"/>
        <w:ind w:left="0"/>
        <w:jc w:val="both"/>
      </w:pPr>
      <w:r>
        <w:rPr>
          <w:rFonts w:ascii="Times New Roman"/>
          <w:b w:val="false"/>
          <w:i w:val="false"/>
          <w:color w:val="000000"/>
          <w:sz w:val="28"/>
        </w:rPr>
        <w:t>
      қаржылық активтерді сатып алу 0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1 773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1 773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0 теңге;</w:t>
      </w:r>
    </w:p>
    <w:bookmarkEnd w:id="16"/>
    <w:bookmarkStart w:name="z26" w:id="17"/>
    <w:p>
      <w:pPr>
        <w:spacing w:after="0"/>
        <w:ind w:left="0"/>
        <w:jc w:val="both"/>
      </w:pPr>
      <w:r>
        <w:rPr>
          <w:rFonts w:ascii="Times New Roman"/>
          <w:b w:val="false"/>
          <w:i w:val="false"/>
          <w:color w:val="000000"/>
          <w:sz w:val="28"/>
        </w:rPr>
        <w:t>
      қарыздарды өтеу 0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1 773 мың теңге.";</w:t>
      </w:r>
    </w:p>
    <w:bookmarkEnd w:id="18"/>
    <w:bookmarkStart w:name="z28" w:id="19"/>
    <w:p>
      <w:pPr>
        <w:spacing w:after="0"/>
        <w:ind w:left="0"/>
        <w:jc w:val="both"/>
      </w:pPr>
      <w:r>
        <w:rPr>
          <w:rFonts w:ascii="Times New Roman"/>
          <w:b w:val="false"/>
          <w:i w:val="false"/>
          <w:color w:val="000000"/>
          <w:sz w:val="28"/>
        </w:rPr>
        <w:t>
      "2. 2021-2023 жылдарға арналған Арасан ауылдық округінің бюджеті тиісінше осы шешімнің 4, 5 және 6-қосымшаларына сәйкес, оның ішінде 2021 жылға келесі көлемдерде бекітілсін:</w:t>
      </w:r>
    </w:p>
    <w:bookmarkEnd w:id="19"/>
    <w:bookmarkStart w:name="z29" w:id="20"/>
    <w:p>
      <w:pPr>
        <w:spacing w:after="0"/>
        <w:ind w:left="0"/>
        <w:jc w:val="both"/>
      </w:pPr>
      <w:r>
        <w:rPr>
          <w:rFonts w:ascii="Times New Roman"/>
          <w:b w:val="false"/>
          <w:i w:val="false"/>
          <w:color w:val="000000"/>
          <w:sz w:val="28"/>
        </w:rPr>
        <w:t>
      1) кірістер 28 520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3 437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түсімдері 25 083 мың теңге;</w:t>
      </w:r>
    </w:p>
    <w:bookmarkEnd w:id="24"/>
    <w:bookmarkStart w:name="z34" w:id="25"/>
    <w:p>
      <w:pPr>
        <w:spacing w:after="0"/>
        <w:ind w:left="0"/>
        <w:jc w:val="both"/>
      </w:pPr>
      <w:r>
        <w:rPr>
          <w:rFonts w:ascii="Times New Roman"/>
          <w:b w:val="false"/>
          <w:i w:val="false"/>
          <w:color w:val="000000"/>
          <w:sz w:val="28"/>
        </w:rPr>
        <w:t>
      2) шығындар 31 106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9"/>
    <w:bookmarkStart w:name="z39" w:id="30"/>
    <w:p>
      <w:pPr>
        <w:spacing w:after="0"/>
        <w:ind w:left="0"/>
        <w:jc w:val="both"/>
      </w:pPr>
      <w:r>
        <w:rPr>
          <w:rFonts w:ascii="Times New Roman"/>
          <w:b w:val="false"/>
          <w:i w:val="false"/>
          <w:color w:val="000000"/>
          <w:sz w:val="28"/>
        </w:rPr>
        <w:t>
      қаржылық активтерді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2 586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2 586 мың теңге, оның ішінде: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bookmarkStart w:name="z45" w:id="36"/>
    <w:p>
      <w:pPr>
        <w:spacing w:after="0"/>
        <w:ind w:left="0"/>
        <w:jc w:val="both"/>
      </w:pPr>
      <w:r>
        <w:rPr>
          <w:rFonts w:ascii="Times New Roman"/>
          <w:b w:val="false"/>
          <w:i w:val="false"/>
          <w:color w:val="000000"/>
          <w:sz w:val="28"/>
        </w:rPr>
        <w:t>
      бюджет қаражатының пайдаланылатын қалдықтары 2 586 мың теңге.";</w:t>
      </w:r>
    </w:p>
    <w:bookmarkEnd w:id="36"/>
    <w:bookmarkStart w:name="z46" w:id="37"/>
    <w:p>
      <w:pPr>
        <w:spacing w:after="0"/>
        <w:ind w:left="0"/>
        <w:jc w:val="both"/>
      </w:pPr>
      <w:r>
        <w:rPr>
          <w:rFonts w:ascii="Times New Roman"/>
          <w:b w:val="false"/>
          <w:i w:val="false"/>
          <w:color w:val="000000"/>
          <w:sz w:val="28"/>
        </w:rPr>
        <w:t>
      "3. 2021-2023 жылдарға арналған Б. Сырттанов ауылдық округінің бюджеті тиісінше осы шешімнің 7, 8 және 9-қосымшаларына сәйкес, оның ішінде 2021 жылға келесі көлемдерде бекітілсін:</w:t>
      </w:r>
    </w:p>
    <w:bookmarkEnd w:id="37"/>
    <w:bookmarkStart w:name="z47" w:id="38"/>
    <w:p>
      <w:pPr>
        <w:spacing w:after="0"/>
        <w:ind w:left="0"/>
        <w:jc w:val="both"/>
      </w:pPr>
      <w:r>
        <w:rPr>
          <w:rFonts w:ascii="Times New Roman"/>
          <w:b w:val="false"/>
          <w:i w:val="false"/>
          <w:color w:val="000000"/>
          <w:sz w:val="28"/>
        </w:rPr>
        <w:t>
      1) кірістер 28 256 мың теңге, оның ішінде:</w:t>
      </w:r>
    </w:p>
    <w:bookmarkEnd w:id="38"/>
    <w:bookmarkStart w:name="z48" w:id="39"/>
    <w:p>
      <w:pPr>
        <w:spacing w:after="0"/>
        <w:ind w:left="0"/>
        <w:jc w:val="both"/>
      </w:pPr>
      <w:r>
        <w:rPr>
          <w:rFonts w:ascii="Times New Roman"/>
          <w:b w:val="false"/>
          <w:i w:val="false"/>
          <w:color w:val="000000"/>
          <w:sz w:val="28"/>
        </w:rPr>
        <w:t>
      салықтық түсімдер 2 766 мың теңге;</w:t>
      </w:r>
    </w:p>
    <w:bookmarkEnd w:id="39"/>
    <w:bookmarkStart w:name="z49" w:id="40"/>
    <w:p>
      <w:pPr>
        <w:spacing w:after="0"/>
        <w:ind w:left="0"/>
        <w:jc w:val="both"/>
      </w:pPr>
      <w:r>
        <w:rPr>
          <w:rFonts w:ascii="Times New Roman"/>
          <w:b w:val="false"/>
          <w:i w:val="false"/>
          <w:color w:val="000000"/>
          <w:sz w:val="28"/>
        </w:rPr>
        <w:t>
      салықтық емес түсімдер 0 теңге;</w:t>
      </w:r>
    </w:p>
    <w:bookmarkEnd w:id="40"/>
    <w:bookmarkStart w:name="z50" w:id="41"/>
    <w:p>
      <w:pPr>
        <w:spacing w:after="0"/>
        <w:ind w:left="0"/>
        <w:jc w:val="both"/>
      </w:pPr>
      <w:r>
        <w:rPr>
          <w:rFonts w:ascii="Times New Roman"/>
          <w:b w:val="false"/>
          <w:i w:val="false"/>
          <w:color w:val="000000"/>
          <w:sz w:val="28"/>
        </w:rPr>
        <w:t>
      негізгі капиталды сатудан түсетін түсімдер 0 теңге;</w:t>
      </w:r>
    </w:p>
    <w:bookmarkEnd w:id="41"/>
    <w:bookmarkStart w:name="z51" w:id="42"/>
    <w:p>
      <w:pPr>
        <w:spacing w:after="0"/>
        <w:ind w:left="0"/>
        <w:jc w:val="both"/>
      </w:pPr>
      <w:r>
        <w:rPr>
          <w:rFonts w:ascii="Times New Roman"/>
          <w:b w:val="false"/>
          <w:i w:val="false"/>
          <w:color w:val="000000"/>
          <w:sz w:val="28"/>
        </w:rPr>
        <w:t>
      трансферттер түсімдері 25 490 мың теңге;</w:t>
      </w:r>
    </w:p>
    <w:bookmarkEnd w:id="42"/>
    <w:bookmarkStart w:name="z52" w:id="43"/>
    <w:p>
      <w:pPr>
        <w:spacing w:after="0"/>
        <w:ind w:left="0"/>
        <w:jc w:val="both"/>
      </w:pPr>
      <w:r>
        <w:rPr>
          <w:rFonts w:ascii="Times New Roman"/>
          <w:b w:val="false"/>
          <w:i w:val="false"/>
          <w:color w:val="000000"/>
          <w:sz w:val="28"/>
        </w:rPr>
        <w:t>
      2) шығындар 30 569 мың теңге;</w:t>
      </w:r>
    </w:p>
    <w:bookmarkEnd w:id="43"/>
    <w:bookmarkStart w:name="z53" w:id="44"/>
    <w:p>
      <w:pPr>
        <w:spacing w:after="0"/>
        <w:ind w:left="0"/>
        <w:jc w:val="both"/>
      </w:pPr>
      <w:r>
        <w:rPr>
          <w:rFonts w:ascii="Times New Roman"/>
          <w:b w:val="false"/>
          <w:i w:val="false"/>
          <w:color w:val="000000"/>
          <w:sz w:val="28"/>
        </w:rPr>
        <w:t>
      3) таза бюджеттік кредиттеу 0 теңге, оның ішінде:</w:t>
      </w:r>
    </w:p>
    <w:bookmarkEnd w:id="44"/>
    <w:bookmarkStart w:name="z54" w:id="45"/>
    <w:p>
      <w:pPr>
        <w:spacing w:after="0"/>
        <w:ind w:left="0"/>
        <w:jc w:val="both"/>
      </w:pPr>
      <w:r>
        <w:rPr>
          <w:rFonts w:ascii="Times New Roman"/>
          <w:b w:val="false"/>
          <w:i w:val="false"/>
          <w:color w:val="000000"/>
          <w:sz w:val="28"/>
        </w:rPr>
        <w:t>
      бюджеттік кредиттер 0 теңге;</w:t>
      </w:r>
    </w:p>
    <w:bookmarkEnd w:id="45"/>
    <w:bookmarkStart w:name="z55" w:id="46"/>
    <w:p>
      <w:pPr>
        <w:spacing w:after="0"/>
        <w:ind w:left="0"/>
        <w:jc w:val="both"/>
      </w:pPr>
      <w:r>
        <w:rPr>
          <w:rFonts w:ascii="Times New Roman"/>
          <w:b w:val="false"/>
          <w:i w:val="false"/>
          <w:color w:val="000000"/>
          <w:sz w:val="28"/>
        </w:rPr>
        <w:t>
      бюджеттік кредиттерді өтеу 0 теңге;</w:t>
      </w:r>
    </w:p>
    <w:bookmarkEnd w:id="46"/>
    <w:bookmarkStart w:name="z56" w:id="4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47"/>
    <w:bookmarkStart w:name="z57" w:id="48"/>
    <w:p>
      <w:pPr>
        <w:spacing w:after="0"/>
        <w:ind w:left="0"/>
        <w:jc w:val="both"/>
      </w:pPr>
      <w:r>
        <w:rPr>
          <w:rFonts w:ascii="Times New Roman"/>
          <w:b w:val="false"/>
          <w:i w:val="false"/>
          <w:color w:val="000000"/>
          <w:sz w:val="28"/>
        </w:rPr>
        <w:t xml:space="preserve">
      қаржылық активтерді сатып алу 0 теңге; </w:t>
      </w:r>
    </w:p>
    <w:bookmarkEnd w:id="48"/>
    <w:bookmarkStart w:name="z58" w:id="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9"/>
    <w:bookmarkStart w:name="z59" w:id="50"/>
    <w:p>
      <w:pPr>
        <w:spacing w:after="0"/>
        <w:ind w:left="0"/>
        <w:jc w:val="both"/>
      </w:pPr>
      <w:r>
        <w:rPr>
          <w:rFonts w:ascii="Times New Roman"/>
          <w:b w:val="false"/>
          <w:i w:val="false"/>
          <w:color w:val="000000"/>
          <w:sz w:val="28"/>
        </w:rPr>
        <w:t>
      5) бюджет тапшылығы (профициті) (-) 2 313 мың теңге;</w:t>
      </w:r>
    </w:p>
    <w:bookmarkEnd w:id="50"/>
    <w:bookmarkStart w:name="z60" w:id="51"/>
    <w:p>
      <w:pPr>
        <w:spacing w:after="0"/>
        <w:ind w:left="0"/>
        <w:jc w:val="both"/>
      </w:pPr>
      <w:r>
        <w:rPr>
          <w:rFonts w:ascii="Times New Roman"/>
          <w:b w:val="false"/>
          <w:i w:val="false"/>
          <w:color w:val="000000"/>
          <w:sz w:val="28"/>
        </w:rPr>
        <w:t>
      6) бюджет тапшылығын қаржыландыру (профицитін пайдалану) 2 313 мың теңге, оның ішінде:</w:t>
      </w:r>
    </w:p>
    <w:bookmarkEnd w:id="51"/>
    <w:bookmarkStart w:name="z61" w:id="52"/>
    <w:p>
      <w:pPr>
        <w:spacing w:after="0"/>
        <w:ind w:left="0"/>
        <w:jc w:val="both"/>
      </w:pPr>
      <w:r>
        <w:rPr>
          <w:rFonts w:ascii="Times New Roman"/>
          <w:b w:val="false"/>
          <w:i w:val="false"/>
          <w:color w:val="000000"/>
          <w:sz w:val="28"/>
        </w:rPr>
        <w:t>
      қарыздар түсімі 0 теңге;</w:t>
      </w:r>
    </w:p>
    <w:bookmarkEnd w:id="52"/>
    <w:bookmarkStart w:name="z62" w:id="53"/>
    <w:p>
      <w:pPr>
        <w:spacing w:after="0"/>
        <w:ind w:left="0"/>
        <w:jc w:val="both"/>
      </w:pPr>
      <w:r>
        <w:rPr>
          <w:rFonts w:ascii="Times New Roman"/>
          <w:b w:val="false"/>
          <w:i w:val="false"/>
          <w:color w:val="000000"/>
          <w:sz w:val="28"/>
        </w:rPr>
        <w:t>
      қарыздарды өтеу 0 теңге;</w:t>
      </w:r>
    </w:p>
    <w:bookmarkEnd w:id="53"/>
    <w:bookmarkStart w:name="z63" w:id="54"/>
    <w:p>
      <w:pPr>
        <w:spacing w:after="0"/>
        <w:ind w:left="0"/>
        <w:jc w:val="both"/>
      </w:pPr>
      <w:r>
        <w:rPr>
          <w:rFonts w:ascii="Times New Roman"/>
          <w:b w:val="false"/>
          <w:i w:val="false"/>
          <w:color w:val="000000"/>
          <w:sz w:val="28"/>
        </w:rPr>
        <w:t>
      бюджет қаражатының пайдаланылатын қалдықтары 2 313 мың теңге.";</w:t>
      </w:r>
    </w:p>
    <w:bookmarkEnd w:id="54"/>
    <w:bookmarkStart w:name="z64" w:id="55"/>
    <w:p>
      <w:pPr>
        <w:spacing w:after="0"/>
        <w:ind w:left="0"/>
        <w:jc w:val="both"/>
      </w:pPr>
      <w:r>
        <w:rPr>
          <w:rFonts w:ascii="Times New Roman"/>
          <w:b w:val="false"/>
          <w:i w:val="false"/>
          <w:color w:val="000000"/>
          <w:sz w:val="28"/>
        </w:rPr>
        <w:t>
      "4. 2021-2023 жылдарға арналған Егінсу ауылдық округінің бюджеті тиісінше осы шешімнің 10, 11 және 12-қосымшаларына сәйкес, оның ішінде 2021 жылға келесі көлемдерде бекітілсін:</w:t>
      </w:r>
    </w:p>
    <w:bookmarkEnd w:id="55"/>
    <w:bookmarkStart w:name="z65" w:id="56"/>
    <w:p>
      <w:pPr>
        <w:spacing w:after="0"/>
        <w:ind w:left="0"/>
        <w:jc w:val="both"/>
      </w:pPr>
      <w:r>
        <w:rPr>
          <w:rFonts w:ascii="Times New Roman"/>
          <w:b w:val="false"/>
          <w:i w:val="false"/>
          <w:color w:val="000000"/>
          <w:sz w:val="28"/>
        </w:rPr>
        <w:t>
      1) кірістер 27 040 мың теңге, оның ішінде:</w:t>
      </w:r>
    </w:p>
    <w:bookmarkEnd w:id="56"/>
    <w:bookmarkStart w:name="z66" w:id="57"/>
    <w:p>
      <w:pPr>
        <w:spacing w:after="0"/>
        <w:ind w:left="0"/>
        <w:jc w:val="both"/>
      </w:pPr>
      <w:r>
        <w:rPr>
          <w:rFonts w:ascii="Times New Roman"/>
          <w:b w:val="false"/>
          <w:i w:val="false"/>
          <w:color w:val="000000"/>
          <w:sz w:val="28"/>
        </w:rPr>
        <w:t>
      салықтық түсімдер 2 202 мың теңге;</w:t>
      </w:r>
    </w:p>
    <w:bookmarkEnd w:id="57"/>
    <w:bookmarkStart w:name="z67" w:id="58"/>
    <w:p>
      <w:pPr>
        <w:spacing w:after="0"/>
        <w:ind w:left="0"/>
        <w:jc w:val="both"/>
      </w:pPr>
      <w:r>
        <w:rPr>
          <w:rFonts w:ascii="Times New Roman"/>
          <w:b w:val="false"/>
          <w:i w:val="false"/>
          <w:color w:val="000000"/>
          <w:sz w:val="28"/>
        </w:rPr>
        <w:t>
      салықтық емес түсімдер 0 теңге;</w:t>
      </w:r>
    </w:p>
    <w:bookmarkEnd w:id="58"/>
    <w:bookmarkStart w:name="z68" w:id="59"/>
    <w:p>
      <w:pPr>
        <w:spacing w:after="0"/>
        <w:ind w:left="0"/>
        <w:jc w:val="both"/>
      </w:pPr>
      <w:r>
        <w:rPr>
          <w:rFonts w:ascii="Times New Roman"/>
          <w:b w:val="false"/>
          <w:i w:val="false"/>
          <w:color w:val="000000"/>
          <w:sz w:val="28"/>
        </w:rPr>
        <w:t>
      негізгі капиталды сатудан түсетін түсімдер 0 теңге;</w:t>
      </w:r>
    </w:p>
    <w:bookmarkEnd w:id="59"/>
    <w:bookmarkStart w:name="z69" w:id="60"/>
    <w:p>
      <w:pPr>
        <w:spacing w:after="0"/>
        <w:ind w:left="0"/>
        <w:jc w:val="both"/>
      </w:pPr>
      <w:r>
        <w:rPr>
          <w:rFonts w:ascii="Times New Roman"/>
          <w:b w:val="false"/>
          <w:i w:val="false"/>
          <w:color w:val="000000"/>
          <w:sz w:val="28"/>
        </w:rPr>
        <w:t>
      трансферттер түсімдері 24 838 мың теңге;</w:t>
      </w:r>
    </w:p>
    <w:bookmarkEnd w:id="60"/>
    <w:bookmarkStart w:name="z70" w:id="61"/>
    <w:p>
      <w:pPr>
        <w:spacing w:after="0"/>
        <w:ind w:left="0"/>
        <w:jc w:val="both"/>
      </w:pPr>
      <w:r>
        <w:rPr>
          <w:rFonts w:ascii="Times New Roman"/>
          <w:b w:val="false"/>
          <w:i w:val="false"/>
          <w:color w:val="000000"/>
          <w:sz w:val="28"/>
        </w:rPr>
        <w:t>
      2) шығындар 28 086 мың теңге;</w:t>
      </w:r>
    </w:p>
    <w:bookmarkEnd w:id="61"/>
    <w:bookmarkStart w:name="z71" w:id="62"/>
    <w:p>
      <w:pPr>
        <w:spacing w:after="0"/>
        <w:ind w:left="0"/>
        <w:jc w:val="both"/>
      </w:pPr>
      <w:r>
        <w:rPr>
          <w:rFonts w:ascii="Times New Roman"/>
          <w:b w:val="false"/>
          <w:i w:val="false"/>
          <w:color w:val="000000"/>
          <w:sz w:val="28"/>
        </w:rPr>
        <w:t>
      3) таза бюджеттік кредиттеу 0 теңге, оның ішінде:</w:t>
      </w:r>
    </w:p>
    <w:bookmarkEnd w:id="62"/>
    <w:bookmarkStart w:name="z72" w:id="63"/>
    <w:p>
      <w:pPr>
        <w:spacing w:after="0"/>
        <w:ind w:left="0"/>
        <w:jc w:val="both"/>
      </w:pPr>
      <w:r>
        <w:rPr>
          <w:rFonts w:ascii="Times New Roman"/>
          <w:b w:val="false"/>
          <w:i w:val="false"/>
          <w:color w:val="000000"/>
          <w:sz w:val="28"/>
        </w:rPr>
        <w:t>
      бюджеттік кредиттер 0 теңге;</w:t>
      </w:r>
    </w:p>
    <w:bookmarkEnd w:id="63"/>
    <w:bookmarkStart w:name="z73" w:id="64"/>
    <w:p>
      <w:pPr>
        <w:spacing w:after="0"/>
        <w:ind w:left="0"/>
        <w:jc w:val="both"/>
      </w:pPr>
      <w:r>
        <w:rPr>
          <w:rFonts w:ascii="Times New Roman"/>
          <w:b w:val="false"/>
          <w:i w:val="false"/>
          <w:color w:val="000000"/>
          <w:sz w:val="28"/>
        </w:rPr>
        <w:t>
      бюджеттік кредиттерді өтеу 0 теңге;</w:t>
      </w:r>
    </w:p>
    <w:bookmarkEnd w:id="64"/>
    <w:bookmarkStart w:name="z74" w:id="6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65"/>
    <w:bookmarkStart w:name="z75" w:id="66"/>
    <w:p>
      <w:pPr>
        <w:spacing w:after="0"/>
        <w:ind w:left="0"/>
        <w:jc w:val="both"/>
      </w:pPr>
      <w:r>
        <w:rPr>
          <w:rFonts w:ascii="Times New Roman"/>
          <w:b w:val="false"/>
          <w:i w:val="false"/>
          <w:color w:val="000000"/>
          <w:sz w:val="28"/>
        </w:rPr>
        <w:t xml:space="preserve">
      қаржылық активтерді сатып алу 0 теңге; </w:t>
      </w:r>
    </w:p>
    <w:bookmarkEnd w:id="66"/>
    <w:bookmarkStart w:name="z76" w:id="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7"/>
    <w:bookmarkStart w:name="z77" w:id="68"/>
    <w:p>
      <w:pPr>
        <w:spacing w:after="0"/>
        <w:ind w:left="0"/>
        <w:jc w:val="both"/>
      </w:pPr>
      <w:r>
        <w:rPr>
          <w:rFonts w:ascii="Times New Roman"/>
          <w:b w:val="false"/>
          <w:i w:val="false"/>
          <w:color w:val="000000"/>
          <w:sz w:val="28"/>
        </w:rPr>
        <w:t>
      5) бюджет тапшылығы (профициті) (-) 1 046 мың теңге;</w:t>
      </w:r>
    </w:p>
    <w:bookmarkEnd w:id="68"/>
    <w:bookmarkStart w:name="z78" w:id="69"/>
    <w:p>
      <w:pPr>
        <w:spacing w:after="0"/>
        <w:ind w:left="0"/>
        <w:jc w:val="both"/>
      </w:pPr>
      <w:r>
        <w:rPr>
          <w:rFonts w:ascii="Times New Roman"/>
          <w:b w:val="false"/>
          <w:i w:val="false"/>
          <w:color w:val="000000"/>
          <w:sz w:val="28"/>
        </w:rPr>
        <w:t>
      6) бюджет тапшылығын қаржыландыру (профицитін пайдалану) 1 046 мың теңге, оның ішінде:</w:t>
      </w:r>
    </w:p>
    <w:bookmarkEnd w:id="69"/>
    <w:bookmarkStart w:name="z79" w:id="70"/>
    <w:p>
      <w:pPr>
        <w:spacing w:after="0"/>
        <w:ind w:left="0"/>
        <w:jc w:val="both"/>
      </w:pPr>
      <w:r>
        <w:rPr>
          <w:rFonts w:ascii="Times New Roman"/>
          <w:b w:val="false"/>
          <w:i w:val="false"/>
          <w:color w:val="000000"/>
          <w:sz w:val="28"/>
        </w:rPr>
        <w:t>
      қарыздар түсімі 0 теңге;</w:t>
      </w:r>
    </w:p>
    <w:bookmarkEnd w:id="70"/>
    <w:bookmarkStart w:name="z80" w:id="71"/>
    <w:p>
      <w:pPr>
        <w:spacing w:after="0"/>
        <w:ind w:left="0"/>
        <w:jc w:val="both"/>
      </w:pPr>
      <w:r>
        <w:rPr>
          <w:rFonts w:ascii="Times New Roman"/>
          <w:b w:val="false"/>
          <w:i w:val="false"/>
          <w:color w:val="000000"/>
          <w:sz w:val="28"/>
        </w:rPr>
        <w:t>
      қарыздарды өтеу 0 теңге;</w:t>
      </w:r>
    </w:p>
    <w:bookmarkEnd w:id="71"/>
    <w:bookmarkStart w:name="z81" w:id="72"/>
    <w:p>
      <w:pPr>
        <w:spacing w:after="0"/>
        <w:ind w:left="0"/>
        <w:jc w:val="both"/>
      </w:pPr>
      <w:r>
        <w:rPr>
          <w:rFonts w:ascii="Times New Roman"/>
          <w:b w:val="false"/>
          <w:i w:val="false"/>
          <w:color w:val="000000"/>
          <w:sz w:val="28"/>
        </w:rPr>
        <w:t>
      бюджет қаражатының пайдаланылатын қалдықтары 1 046 мың теңге.";</w:t>
      </w:r>
    </w:p>
    <w:bookmarkEnd w:id="72"/>
    <w:bookmarkStart w:name="z82" w:id="73"/>
    <w:p>
      <w:pPr>
        <w:spacing w:after="0"/>
        <w:ind w:left="0"/>
        <w:jc w:val="both"/>
      </w:pPr>
      <w:r>
        <w:rPr>
          <w:rFonts w:ascii="Times New Roman"/>
          <w:b w:val="false"/>
          <w:i w:val="false"/>
          <w:color w:val="000000"/>
          <w:sz w:val="28"/>
        </w:rPr>
        <w:t>
      "5. 2021-2023 жылдарға арналған Есеболатов ауылдық округінің бюджеті тиісінше осы шешімнің 13, 14 және 15-қосымшаларына сәйкес, оның ішінде 2021 жылға келесі көлемдерде бекітілсін:</w:t>
      </w:r>
    </w:p>
    <w:bookmarkEnd w:id="73"/>
    <w:bookmarkStart w:name="z83" w:id="74"/>
    <w:p>
      <w:pPr>
        <w:spacing w:after="0"/>
        <w:ind w:left="0"/>
        <w:jc w:val="both"/>
      </w:pPr>
      <w:r>
        <w:rPr>
          <w:rFonts w:ascii="Times New Roman"/>
          <w:b w:val="false"/>
          <w:i w:val="false"/>
          <w:color w:val="000000"/>
          <w:sz w:val="28"/>
        </w:rPr>
        <w:t>
      1) кірістер 32 238 мың теңге, оның ішінде:</w:t>
      </w:r>
    </w:p>
    <w:bookmarkEnd w:id="74"/>
    <w:bookmarkStart w:name="z84" w:id="75"/>
    <w:p>
      <w:pPr>
        <w:spacing w:after="0"/>
        <w:ind w:left="0"/>
        <w:jc w:val="both"/>
      </w:pPr>
      <w:r>
        <w:rPr>
          <w:rFonts w:ascii="Times New Roman"/>
          <w:b w:val="false"/>
          <w:i w:val="false"/>
          <w:color w:val="000000"/>
          <w:sz w:val="28"/>
        </w:rPr>
        <w:t>
      салықтық түсімдер 3 365 мың теңге;</w:t>
      </w:r>
    </w:p>
    <w:bookmarkEnd w:id="75"/>
    <w:bookmarkStart w:name="z85" w:id="76"/>
    <w:p>
      <w:pPr>
        <w:spacing w:after="0"/>
        <w:ind w:left="0"/>
        <w:jc w:val="both"/>
      </w:pPr>
      <w:r>
        <w:rPr>
          <w:rFonts w:ascii="Times New Roman"/>
          <w:b w:val="false"/>
          <w:i w:val="false"/>
          <w:color w:val="000000"/>
          <w:sz w:val="28"/>
        </w:rPr>
        <w:t>
      салықтық емес түсімдер 0 теңге;</w:t>
      </w:r>
    </w:p>
    <w:bookmarkEnd w:id="76"/>
    <w:bookmarkStart w:name="z86" w:id="77"/>
    <w:p>
      <w:pPr>
        <w:spacing w:after="0"/>
        <w:ind w:left="0"/>
        <w:jc w:val="both"/>
      </w:pPr>
      <w:r>
        <w:rPr>
          <w:rFonts w:ascii="Times New Roman"/>
          <w:b w:val="false"/>
          <w:i w:val="false"/>
          <w:color w:val="000000"/>
          <w:sz w:val="28"/>
        </w:rPr>
        <w:t>
      негізгі капиталды сатудан түсетін түсімдер 0 теңге;</w:t>
      </w:r>
    </w:p>
    <w:bookmarkEnd w:id="77"/>
    <w:bookmarkStart w:name="z87" w:id="78"/>
    <w:p>
      <w:pPr>
        <w:spacing w:after="0"/>
        <w:ind w:left="0"/>
        <w:jc w:val="both"/>
      </w:pPr>
      <w:r>
        <w:rPr>
          <w:rFonts w:ascii="Times New Roman"/>
          <w:b w:val="false"/>
          <w:i w:val="false"/>
          <w:color w:val="000000"/>
          <w:sz w:val="28"/>
        </w:rPr>
        <w:t>
      трансферттер түсімдері 28 873 мың теңге;</w:t>
      </w:r>
    </w:p>
    <w:bookmarkEnd w:id="78"/>
    <w:bookmarkStart w:name="z88" w:id="79"/>
    <w:p>
      <w:pPr>
        <w:spacing w:after="0"/>
        <w:ind w:left="0"/>
        <w:jc w:val="both"/>
      </w:pPr>
      <w:r>
        <w:rPr>
          <w:rFonts w:ascii="Times New Roman"/>
          <w:b w:val="false"/>
          <w:i w:val="false"/>
          <w:color w:val="000000"/>
          <w:sz w:val="28"/>
        </w:rPr>
        <w:t>
      2) шығындар 32 558 мың теңге;</w:t>
      </w:r>
    </w:p>
    <w:bookmarkEnd w:id="79"/>
    <w:bookmarkStart w:name="z89" w:id="80"/>
    <w:p>
      <w:pPr>
        <w:spacing w:after="0"/>
        <w:ind w:left="0"/>
        <w:jc w:val="both"/>
      </w:pPr>
      <w:r>
        <w:rPr>
          <w:rFonts w:ascii="Times New Roman"/>
          <w:b w:val="false"/>
          <w:i w:val="false"/>
          <w:color w:val="000000"/>
          <w:sz w:val="28"/>
        </w:rPr>
        <w:t>
      3) таза бюджеттік кредиттеу 0 теңге, оның ішінде:</w:t>
      </w:r>
    </w:p>
    <w:bookmarkEnd w:id="80"/>
    <w:bookmarkStart w:name="z90" w:id="81"/>
    <w:p>
      <w:pPr>
        <w:spacing w:after="0"/>
        <w:ind w:left="0"/>
        <w:jc w:val="both"/>
      </w:pPr>
      <w:r>
        <w:rPr>
          <w:rFonts w:ascii="Times New Roman"/>
          <w:b w:val="false"/>
          <w:i w:val="false"/>
          <w:color w:val="000000"/>
          <w:sz w:val="28"/>
        </w:rPr>
        <w:t>
      бюджеттік кредиттер 0 теңге;</w:t>
      </w:r>
    </w:p>
    <w:bookmarkEnd w:id="81"/>
    <w:bookmarkStart w:name="z91" w:id="82"/>
    <w:p>
      <w:pPr>
        <w:spacing w:after="0"/>
        <w:ind w:left="0"/>
        <w:jc w:val="both"/>
      </w:pPr>
      <w:r>
        <w:rPr>
          <w:rFonts w:ascii="Times New Roman"/>
          <w:b w:val="false"/>
          <w:i w:val="false"/>
          <w:color w:val="000000"/>
          <w:sz w:val="28"/>
        </w:rPr>
        <w:t>
      бюджеттік кредиттерді өтеу 0 теңге;</w:t>
      </w:r>
    </w:p>
    <w:bookmarkEnd w:id="82"/>
    <w:bookmarkStart w:name="z92" w:id="8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83"/>
    <w:bookmarkStart w:name="z93" w:id="84"/>
    <w:p>
      <w:pPr>
        <w:spacing w:after="0"/>
        <w:ind w:left="0"/>
        <w:jc w:val="both"/>
      </w:pPr>
      <w:r>
        <w:rPr>
          <w:rFonts w:ascii="Times New Roman"/>
          <w:b w:val="false"/>
          <w:i w:val="false"/>
          <w:color w:val="000000"/>
          <w:sz w:val="28"/>
        </w:rPr>
        <w:t>
      қаржылық активтерді сатып алу 0 теңге;</w:t>
      </w:r>
    </w:p>
    <w:bookmarkEnd w:id="84"/>
    <w:bookmarkStart w:name="z94" w:id="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5"/>
    <w:bookmarkStart w:name="z95" w:id="86"/>
    <w:p>
      <w:pPr>
        <w:spacing w:after="0"/>
        <w:ind w:left="0"/>
        <w:jc w:val="both"/>
      </w:pPr>
      <w:r>
        <w:rPr>
          <w:rFonts w:ascii="Times New Roman"/>
          <w:b w:val="false"/>
          <w:i w:val="false"/>
          <w:color w:val="000000"/>
          <w:sz w:val="28"/>
        </w:rPr>
        <w:t>
      5) бюджет тапшылығы (профициті) (-) 320 мың теңге;</w:t>
      </w:r>
    </w:p>
    <w:bookmarkEnd w:id="86"/>
    <w:bookmarkStart w:name="z96" w:id="87"/>
    <w:p>
      <w:pPr>
        <w:spacing w:after="0"/>
        <w:ind w:left="0"/>
        <w:jc w:val="both"/>
      </w:pPr>
      <w:r>
        <w:rPr>
          <w:rFonts w:ascii="Times New Roman"/>
          <w:b w:val="false"/>
          <w:i w:val="false"/>
          <w:color w:val="000000"/>
          <w:sz w:val="28"/>
        </w:rPr>
        <w:t>
      6) бюджет тапшылығын қаржыландыру (профицитін пайдалану) 320 мың теңге, оның ішінде:</w:t>
      </w:r>
    </w:p>
    <w:bookmarkEnd w:id="87"/>
    <w:bookmarkStart w:name="z97" w:id="88"/>
    <w:p>
      <w:pPr>
        <w:spacing w:after="0"/>
        <w:ind w:left="0"/>
        <w:jc w:val="both"/>
      </w:pPr>
      <w:r>
        <w:rPr>
          <w:rFonts w:ascii="Times New Roman"/>
          <w:b w:val="false"/>
          <w:i w:val="false"/>
          <w:color w:val="000000"/>
          <w:sz w:val="28"/>
        </w:rPr>
        <w:t>
      қарыздар түсімі 0 теңге;</w:t>
      </w:r>
    </w:p>
    <w:bookmarkEnd w:id="88"/>
    <w:bookmarkStart w:name="z98" w:id="89"/>
    <w:p>
      <w:pPr>
        <w:spacing w:after="0"/>
        <w:ind w:left="0"/>
        <w:jc w:val="both"/>
      </w:pPr>
      <w:r>
        <w:rPr>
          <w:rFonts w:ascii="Times New Roman"/>
          <w:b w:val="false"/>
          <w:i w:val="false"/>
          <w:color w:val="000000"/>
          <w:sz w:val="28"/>
        </w:rPr>
        <w:t>
      қарыздарды өтеу 0 теңге;</w:t>
      </w:r>
    </w:p>
    <w:bookmarkEnd w:id="89"/>
    <w:bookmarkStart w:name="z99" w:id="90"/>
    <w:p>
      <w:pPr>
        <w:spacing w:after="0"/>
        <w:ind w:left="0"/>
        <w:jc w:val="both"/>
      </w:pPr>
      <w:r>
        <w:rPr>
          <w:rFonts w:ascii="Times New Roman"/>
          <w:b w:val="false"/>
          <w:i w:val="false"/>
          <w:color w:val="000000"/>
          <w:sz w:val="28"/>
        </w:rPr>
        <w:t>
      бюджет қаражатының пайдаланылатын қалдықтары 320 мың теңге.";</w:t>
      </w:r>
    </w:p>
    <w:bookmarkEnd w:id="90"/>
    <w:bookmarkStart w:name="z100" w:id="91"/>
    <w:p>
      <w:pPr>
        <w:spacing w:after="0"/>
        <w:ind w:left="0"/>
        <w:jc w:val="both"/>
      </w:pPr>
      <w:r>
        <w:rPr>
          <w:rFonts w:ascii="Times New Roman"/>
          <w:b w:val="false"/>
          <w:i w:val="false"/>
          <w:color w:val="000000"/>
          <w:sz w:val="28"/>
        </w:rPr>
        <w:t>
      "6. 2021-2023 жылдарға арналған Жаңалық ауылдық округінің бюджеті тиісінше осы шешімнің 16, 17 және 18-қосымшаларына сәйкес, оның ішінде 2021 жылға келесі көлемдерде бекітілсін:</w:t>
      </w:r>
    </w:p>
    <w:bookmarkEnd w:id="91"/>
    <w:bookmarkStart w:name="z101" w:id="92"/>
    <w:p>
      <w:pPr>
        <w:spacing w:after="0"/>
        <w:ind w:left="0"/>
        <w:jc w:val="both"/>
      </w:pPr>
      <w:r>
        <w:rPr>
          <w:rFonts w:ascii="Times New Roman"/>
          <w:b w:val="false"/>
          <w:i w:val="false"/>
          <w:color w:val="000000"/>
          <w:sz w:val="28"/>
        </w:rPr>
        <w:t>
      1) кірістер 38 296 мың теңге, оның ішінде:</w:t>
      </w:r>
    </w:p>
    <w:bookmarkEnd w:id="92"/>
    <w:bookmarkStart w:name="z102" w:id="93"/>
    <w:p>
      <w:pPr>
        <w:spacing w:after="0"/>
        <w:ind w:left="0"/>
        <w:jc w:val="both"/>
      </w:pPr>
      <w:r>
        <w:rPr>
          <w:rFonts w:ascii="Times New Roman"/>
          <w:b w:val="false"/>
          <w:i w:val="false"/>
          <w:color w:val="000000"/>
          <w:sz w:val="28"/>
        </w:rPr>
        <w:t>
      салықтық түсімдер 2 490 мың теңге;</w:t>
      </w:r>
    </w:p>
    <w:bookmarkEnd w:id="93"/>
    <w:bookmarkStart w:name="z103" w:id="94"/>
    <w:p>
      <w:pPr>
        <w:spacing w:after="0"/>
        <w:ind w:left="0"/>
        <w:jc w:val="both"/>
      </w:pPr>
      <w:r>
        <w:rPr>
          <w:rFonts w:ascii="Times New Roman"/>
          <w:b w:val="false"/>
          <w:i w:val="false"/>
          <w:color w:val="000000"/>
          <w:sz w:val="28"/>
        </w:rPr>
        <w:t>
      салықтық емес түсімдер 0 теңге;</w:t>
      </w:r>
    </w:p>
    <w:bookmarkEnd w:id="94"/>
    <w:bookmarkStart w:name="z104" w:id="95"/>
    <w:p>
      <w:pPr>
        <w:spacing w:after="0"/>
        <w:ind w:left="0"/>
        <w:jc w:val="both"/>
      </w:pPr>
      <w:r>
        <w:rPr>
          <w:rFonts w:ascii="Times New Roman"/>
          <w:b w:val="false"/>
          <w:i w:val="false"/>
          <w:color w:val="000000"/>
          <w:sz w:val="28"/>
        </w:rPr>
        <w:t>
      негізгі капиталды сатудан түсетін түсімдер 0 теңге;</w:t>
      </w:r>
    </w:p>
    <w:bookmarkEnd w:id="95"/>
    <w:bookmarkStart w:name="z105" w:id="96"/>
    <w:p>
      <w:pPr>
        <w:spacing w:after="0"/>
        <w:ind w:left="0"/>
        <w:jc w:val="both"/>
      </w:pPr>
      <w:r>
        <w:rPr>
          <w:rFonts w:ascii="Times New Roman"/>
          <w:b w:val="false"/>
          <w:i w:val="false"/>
          <w:color w:val="000000"/>
          <w:sz w:val="28"/>
        </w:rPr>
        <w:t>
      трансферттер түсімдері 35 806 мың теңге;</w:t>
      </w:r>
    </w:p>
    <w:bookmarkEnd w:id="96"/>
    <w:bookmarkStart w:name="z106" w:id="97"/>
    <w:p>
      <w:pPr>
        <w:spacing w:after="0"/>
        <w:ind w:left="0"/>
        <w:jc w:val="both"/>
      </w:pPr>
      <w:r>
        <w:rPr>
          <w:rFonts w:ascii="Times New Roman"/>
          <w:b w:val="false"/>
          <w:i w:val="false"/>
          <w:color w:val="000000"/>
          <w:sz w:val="28"/>
        </w:rPr>
        <w:t xml:space="preserve">
      2) шығындар 39 259 мың теңге; </w:t>
      </w:r>
    </w:p>
    <w:bookmarkEnd w:id="97"/>
    <w:bookmarkStart w:name="z107" w:id="98"/>
    <w:p>
      <w:pPr>
        <w:spacing w:after="0"/>
        <w:ind w:left="0"/>
        <w:jc w:val="both"/>
      </w:pPr>
      <w:r>
        <w:rPr>
          <w:rFonts w:ascii="Times New Roman"/>
          <w:b w:val="false"/>
          <w:i w:val="false"/>
          <w:color w:val="000000"/>
          <w:sz w:val="28"/>
        </w:rPr>
        <w:t>
      3) таза бюджеттік кредиттеу 0 теңге, оның ішінде:</w:t>
      </w:r>
    </w:p>
    <w:bookmarkEnd w:id="98"/>
    <w:bookmarkStart w:name="z108" w:id="99"/>
    <w:p>
      <w:pPr>
        <w:spacing w:after="0"/>
        <w:ind w:left="0"/>
        <w:jc w:val="both"/>
      </w:pPr>
      <w:r>
        <w:rPr>
          <w:rFonts w:ascii="Times New Roman"/>
          <w:b w:val="false"/>
          <w:i w:val="false"/>
          <w:color w:val="000000"/>
          <w:sz w:val="28"/>
        </w:rPr>
        <w:t>
      бюджеттік кредиттер 0 теңге;</w:t>
      </w:r>
    </w:p>
    <w:bookmarkEnd w:id="99"/>
    <w:bookmarkStart w:name="z109" w:id="100"/>
    <w:p>
      <w:pPr>
        <w:spacing w:after="0"/>
        <w:ind w:left="0"/>
        <w:jc w:val="both"/>
      </w:pPr>
      <w:r>
        <w:rPr>
          <w:rFonts w:ascii="Times New Roman"/>
          <w:b w:val="false"/>
          <w:i w:val="false"/>
          <w:color w:val="000000"/>
          <w:sz w:val="28"/>
        </w:rPr>
        <w:t>
      бюджеттік кредиттерді өтеу 0 теңге;</w:t>
      </w:r>
    </w:p>
    <w:bookmarkEnd w:id="100"/>
    <w:bookmarkStart w:name="z110" w:id="10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1"/>
    <w:bookmarkStart w:name="z111" w:id="102"/>
    <w:p>
      <w:pPr>
        <w:spacing w:after="0"/>
        <w:ind w:left="0"/>
        <w:jc w:val="both"/>
      </w:pPr>
      <w:r>
        <w:rPr>
          <w:rFonts w:ascii="Times New Roman"/>
          <w:b w:val="false"/>
          <w:i w:val="false"/>
          <w:color w:val="000000"/>
          <w:sz w:val="28"/>
        </w:rPr>
        <w:t>
      қаржылық активтерді сатып алу 0 теңге;</w:t>
      </w:r>
    </w:p>
    <w:bookmarkEnd w:id="102"/>
    <w:bookmarkStart w:name="z112" w:id="1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3"/>
    <w:bookmarkStart w:name="z113" w:id="104"/>
    <w:p>
      <w:pPr>
        <w:spacing w:after="0"/>
        <w:ind w:left="0"/>
        <w:jc w:val="both"/>
      </w:pPr>
      <w:r>
        <w:rPr>
          <w:rFonts w:ascii="Times New Roman"/>
          <w:b w:val="false"/>
          <w:i w:val="false"/>
          <w:color w:val="000000"/>
          <w:sz w:val="28"/>
        </w:rPr>
        <w:t>
      5) бюджет тапшылығы (профициті) (-) 963 мың теңге;</w:t>
      </w:r>
    </w:p>
    <w:bookmarkEnd w:id="104"/>
    <w:bookmarkStart w:name="z114" w:id="105"/>
    <w:p>
      <w:pPr>
        <w:spacing w:after="0"/>
        <w:ind w:left="0"/>
        <w:jc w:val="both"/>
      </w:pPr>
      <w:r>
        <w:rPr>
          <w:rFonts w:ascii="Times New Roman"/>
          <w:b w:val="false"/>
          <w:i w:val="false"/>
          <w:color w:val="000000"/>
          <w:sz w:val="28"/>
        </w:rPr>
        <w:t>
      6) бюджет тапшылығын қаржыландыру (профицитін пайдалану) 963 мың теңге, оның ішінде:</w:t>
      </w:r>
    </w:p>
    <w:bookmarkEnd w:id="105"/>
    <w:bookmarkStart w:name="z115" w:id="106"/>
    <w:p>
      <w:pPr>
        <w:spacing w:after="0"/>
        <w:ind w:left="0"/>
        <w:jc w:val="both"/>
      </w:pPr>
      <w:r>
        <w:rPr>
          <w:rFonts w:ascii="Times New Roman"/>
          <w:b w:val="false"/>
          <w:i w:val="false"/>
          <w:color w:val="000000"/>
          <w:sz w:val="28"/>
        </w:rPr>
        <w:t>
      қарыздар түсімі 0 теңге;</w:t>
      </w:r>
    </w:p>
    <w:bookmarkEnd w:id="106"/>
    <w:bookmarkStart w:name="z116" w:id="107"/>
    <w:p>
      <w:pPr>
        <w:spacing w:after="0"/>
        <w:ind w:left="0"/>
        <w:jc w:val="both"/>
      </w:pPr>
      <w:r>
        <w:rPr>
          <w:rFonts w:ascii="Times New Roman"/>
          <w:b w:val="false"/>
          <w:i w:val="false"/>
          <w:color w:val="000000"/>
          <w:sz w:val="28"/>
        </w:rPr>
        <w:t>
      қарыздарды өтеу 0 теңге;</w:t>
      </w:r>
    </w:p>
    <w:bookmarkEnd w:id="107"/>
    <w:bookmarkStart w:name="z117" w:id="108"/>
    <w:p>
      <w:pPr>
        <w:spacing w:after="0"/>
        <w:ind w:left="0"/>
        <w:jc w:val="both"/>
      </w:pPr>
      <w:r>
        <w:rPr>
          <w:rFonts w:ascii="Times New Roman"/>
          <w:b w:val="false"/>
          <w:i w:val="false"/>
          <w:color w:val="000000"/>
          <w:sz w:val="28"/>
        </w:rPr>
        <w:t>
      бюджет қаражатының пайдаланылатын қалдықтары 963 мың теңге.";</w:t>
      </w:r>
    </w:p>
    <w:bookmarkEnd w:id="108"/>
    <w:bookmarkStart w:name="z118" w:id="109"/>
    <w:p>
      <w:pPr>
        <w:spacing w:after="0"/>
        <w:ind w:left="0"/>
        <w:jc w:val="both"/>
      </w:pPr>
      <w:r>
        <w:rPr>
          <w:rFonts w:ascii="Times New Roman"/>
          <w:b w:val="false"/>
          <w:i w:val="false"/>
          <w:color w:val="000000"/>
          <w:sz w:val="28"/>
        </w:rPr>
        <w:t>
      "7. 2021-2023 жылдарға арналған Жансүгіров ауылдық округінің бюджеті тиісінше осы шешімнің 19, 20 және 21-қосымшаларына сәйкес, оның ішінде 2021 жылға келесі көлемдерде бекітілсін:</w:t>
      </w:r>
    </w:p>
    <w:bookmarkEnd w:id="109"/>
    <w:bookmarkStart w:name="z119" w:id="110"/>
    <w:p>
      <w:pPr>
        <w:spacing w:after="0"/>
        <w:ind w:left="0"/>
        <w:jc w:val="both"/>
      </w:pPr>
      <w:r>
        <w:rPr>
          <w:rFonts w:ascii="Times New Roman"/>
          <w:b w:val="false"/>
          <w:i w:val="false"/>
          <w:color w:val="000000"/>
          <w:sz w:val="28"/>
        </w:rPr>
        <w:t>
      1) кірістер 131 705 мың теңге, оның ішінде:</w:t>
      </w:r>
    </w:p>
    <w:bookmarkEnd w:id="110"/>
    <w:bookmarkStart w:name="z120" w:id="111"/>
    <w:p>
      <w:pPr>
        <w:spacing w:after="0"/>
        <w:ind w:left="0"/>
        <w:jc w:val="both"/>
      </w:pPr>
      <w:r>
        <w:rPr>
          <w:rFonts w:ascii="Times New Roman"/>
          <w:b w:val="false"/>
          <w:i w:val="false"/>
          <w:color w:val="000000"/>
          <w:sz w:val="28"/>
        </w:rPr>
        <w:t>
      салықтық түсімдер 34 492 мың теңге;</w:t>
      </w:r>
    </w:p>
    <w:bookmarkEnd w:id="111"/>
    <w:bookmarkStart w:name="z121" w:id="112"/>
    <w:p>
      <w:pPr>
        <w:spacing w:after="0"/>
        <w:ind w:left="0"/>
        <w:jc w:val="both"/>
      </w:pPr>
      <w:r>
        <w:rPr>
          <w:rFonts w:ascii="Times New Roman"/>
          <w:b w:val="false"/>
          <w:i w:val="false"/>
          <w:color w:val="000000"/>
          <w:sz w:val="28"/>
        </w:rPr>
        <w:t>
      салықтық емес түсімдер 0 теңге;</w:t>
      </w:r>
    </w:p>
    <w:bookmarkEnd w:id="112"/>
    <w:bookmarkStart w:name="z122" w:id="113"/>
    <w:p>
      <w:pPr>
        <w:spacing w:after="0"/>
        <w:ind w:left="0"/>
        <w:jc w:val="both"/>
      </w:pPr>
      <w:r>
        <w:rPr>
          <w:rFonts w:ascii="Times New Roman"/>
          <w:b w:val="false"/>
          <w:i w:val="false"/>
          <w:color w:val="000000"/>
          <w:sz w:val="28"/>
        </w:rPr>
        <w:t>
      негізгі капиталды сатудан түсетін түсімдер 0 теңге;</w:t>
      </w:r>
    </w:p>
    <w:bookmarkEnd w:id="113"/>
    <w:bookmarkStart w:name="z123" w:id="114"/>
    <w:p>
      <w:pPr>
        <w:spacing w:after="0"/>
        <w:ind w:left="0"/>
        <w:jc w:val="both"/>
      </w:pPr>
      <w:r>
        <w:rPr>
          <w:rFonts w:ascii="Times New Roman"/>
          <w:b w:val="false"/>
          <w:i w:val="false"/>
          <w:color w:val="000000"/>
          <w:sz w:val="28"/>
        </w:rPr>
        <w:t>
      трансферттер түсімдері 97 213 мың теңге;</w:t>
      </w:r>
    </w:p>
    <w:bookmarkEnd w:id="114"/>
    <w:bookmarkStart w:name="z124" w:id="115"/>
    <w:p>
      <w:pPr>
        <w:spacing w:after="0"/>
        <w:ind w:left="0"/>
        <w:jc w:val="both"/>
      </w:pPr>
      <w:r>
        <w:rPr>
          <w:rFonts w:ascii="Times New Roman"/>
          <w:b w:val="false"/>
          <w:i w:val="false"/>
          <w:color w:val="000000"/>
          <w:sz w:val="28"/>
        </w:rPr>
        <w:t>
      2) шығындар 137 669 мың теңге;</w:t>
      </w:r>
    </w:p>
    <w:bookmarkEnd w:id="115"/>
    <w:bookmarkStart w:name="z125" w:id="116"/>
    <w:p>
      <w:pPr>
        <w:spacing w:after="0"/>
        <w:ind w:left="0"/>
        <w:jc w:val="both"/>
      </w:pPr>
      <w:r>
        <w:rPr>
          <w:rFonts w:ascii="Times New Roman"/>
          <w:b w:val="false"/>
          <w:i w:val="false"/>
          <w:color w:val="000000"/>
          <w:sz w:val="28"/>
        </w:rPr>
        <w:t>
      3) таза бюджеттік кредиттеу 0 теңге, оның ішінде:</w:t>
      </w:r>
    </w:p>
    <w:bookmarkEnd w:id="116"/>
    <w:bookmarkStart w:name="z126" w:id="117"/>
    <w:p>
      <w:pPr>
        <w:spacing w:after="0"/>
        <w:ind w:left="0"/>
        <w:jc w:val="both"/>
      </w:pPr>
      <w:r>
        <w:rPr>
          <w:rFonts w:ascii="Times New Roman"/>
          <w:b w:val="false"/>
          <w:i w:val="false"/>
          <w:color w:val="000000"/>
          <w:sz w:val="28"/>
        </w:rPr>
        <w:t>
      бюджеттік кредиттер 0 теңге;</w:t>
      </w:r>
    </w:p>
    <w:bookmarkEnd w:id="117"/>
    <w:bookmarkStart w:name="z127" w:id="118"/>
    <w:p>
      <w:pPr>
        <w:spacing w:after="0"/>
        <w:ind w:left="0"/>
        <w:jc w:val="both"/>
      </w:pPr>
      <w:r>
        <w:rPr>
          <w:rFonts w:ascii="Times New Roman"/>
          <w:b w:val="false"/>
          <w:i w:val="false"/>
          <w:color w:val="000000"/>
          <w:sz w:val="28"/>
        </w:rPr>
        <w:t>
      бюджеттік кредиттерді өтеу 0 теңге;</w:t>
      </w:r>
    </w:p>
    <w:bookmarkEnd w:id="118"/>
    <w:bookmarkStart w:name="z128" w:id="11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19"/>
    <w:bookmarkStart w:name="z129" w:id="120"/>
    <w:p>
      <w:pPr>
        <w:spacing w:after="0"/>
        <w:ind w:left="0"/>
        <w:jc w:val="both"/>
      </w:pPr>
      <w:r>
        <w:rPr>
          <w:rFonts w:ascii="Times New Roman"/>
          <w:b w:val="false"/>
          <w:i w:val="false"/>
          <w:color w:val="000000"/>
          <w:sz w:val="28"/>
        </w:rPr>
        <w:t>
      қаржылық активтерді сатып алу 0 теңге;</w:t>
      </w:r>
    </w:p>
    <w:bookmarkEnd w:id="120"/>
    <w:bookmarkStart w:name="z130" w:id="12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1"/>
    <w:bookmarkStart w:name="z131" w:id="122"/>
    <w:p>
      <w:pPr>
        <w:spacing w:after="0"/>
        <w:ind w:left="0"/>
        <w:jc w:val="both"/>
      </w:pPr>
      <w:r>
        <w:rPr>
          <w:rFonts w:ascii="Times New Roman"/>
          <w:b w:val="false"/>
          <w:i w:val="false"/>
          <w:color w:val="000000"/>
          <w:sz w:val="28"/>
        </w:rPr>
        <w:t>
      5) бюджет тапшылығы (профициті) (-) 5 964 мың теңге;</w:t>
      </w:r>
    </w:p>
    <w:bookmarkEnd w:id="122"/>
    <w:bookmarkStart w:name="z132" w:id="123"/>
    <w:p>
      <w:pPr>
        <w:spacing w:after="0"/>
        <w:ind w:left="0"/>
        <w:jc w:val="both"/>
      </w:pPr>
      <w:r>
        <w:rPr>
          <w:rFonts w:ascii="Times New Roman"/>
          <w:b w:val="false"/>
          <w:i w:val="false"/>
          <w:color w:val="000000"/>
          <w:sz w:val="28"/>
        </w:rPr>
        <w:t>
      6) бюджет тапшылығын қаржыландыру (профицитін пайдалану) 5 964 мың теңге, оның ішінде:</w:t>
      </w:r>
    </w:p>
    <w:bookmarkEnd w:id="123"/>
    <w:bookmarkStart w:name="z133" w:id="124"/>
    <w:p>
      <w:pPr>
        <w:spacing w:after="0"/>
        <w:ind w:left="0"/>
        <w:jc w:val="both"/>
      </w:pPr>
      <w:r>
        <w:rPr>
          <w:rFonts w:ascii="Times New Roman"/>
          <w:b w:val="false"/>
          <w:i w:val="false"/>
          <w:color w:val="000000"/>
          <w:sz w:val="28"/>
        </w:rPr>
        <w:t>
      қарыздар түсімі 0 теңге;</w:t>
      </w:r>
    </w:p>
    <w:bookmarkEnd w:id="124"/>
    <w:bookmarkStart w:name="z134" w:id="125"/>
    <w:p>
      <w:pPr>
        <w:spacing w:after="0"/>
        <w:ind w:left="0"/>
        <w:jc w:val="both"/>
      </w:pPr>
      <w:r>
        <w:rPr>
          <w:rFonts w:ascii="Times New Roman"/>
          <w:b w:val="false"/>
          <w:i w:val="false"/>
          <w:color w:val="000000"/>
          <w:sz w:val="28"/>
        </w:rPr>
        <w:t>
      қарыздарды өтеу 0 теңге;</w:t>
      </w:r>
    </w:p>
    <w:bookmarkEnd w:id="125"/>
    <w:bookmarkStart w:name="z135" w:id="126"/>
    <w:p>
      <w:pPr>
        <w:spacing w:after="0"/>
        <w:ind w:left="0"/>
        <w:jc w:val="both"/>
      </w:pPr>
      <w:r>
        <w:rPr>
          <w:rFonts w:ascii="Times New Roman"/>
          <w:b w:val="false"/>
          <w:i w:val="false"/>
          <w:color w:val="000000"/>
          <w:sz w:val="28"/>
        </w:rPr>
        <w:t>
      бюджет қаражатының пайдаланылатын қалдықтары 5 964 мың теңге.";</w:t>
      </w:r>
    </w:p>
    <w:bookmarkEnd w:id="126"/>
    <w:bookmarkStart w:name="z136" w:id="127"/>
    <w:p>
      <w:pPr>
        <w:spacing w:after="0"/>
        <w:ind w:left="0"/>
        <w:jc w:val="both"/>
      </w:pPr>
      <w:r>
        <w:rPr>
          <w:rFonts w:ascii="Times New Roman"/>
          <w:b w:val="false"/>
          <w:i w:val="false"/>
          <w:color w:val="000000"/>
          <w:sz w:val="28"/>
        </w:rPr>
        <w:t>
      "8. 2021-2023 жылдарға арналған Қапал ауылдық округінің бюджеті тиісінше осы шешімнің 22, 23 және 24-қосымшаларына сәйкес, оның ішінде 2021 жылға келесі көлемдерде бекітілсін:</w:t>
      </w:r>
    </w:p>
    <w:bookmarkEnd w:id="127"/>
    <w:bookmarkStart w:name="z137" w:id="128"/>
    <w:p>
      <w:pPr>
        <w:spacing w:after="0"/>
        <w:ind w:left="0"/>
        <w:jc w:val="both"/>
      </w:pPr>
      <w:r>
        <w:rPr>
          <w:rFonts w:ascii="Times New Roman"/>
          <w:b w:val="false"/>
          <w:i w:val="false"/>
          <w:color w:val="000000"/>
          <w:sz w:val="28"/>
        </w:rPr>
        <w:t>
      1) кірістер 40 846 мың теңге, оның ішінде:</w:t>
      </w:r>
    </w:p>
    <w:bookmarkEnd w:id="128"/>
    <w:bookmarkStart w:name="z138" w:id="129"/>
    <w:p>
      <w:pPr>
        <w:spacing w:after="0"/>
        <w:ind w:left="0"/>
        <w:jc w:val="both"/>
      </w:pPr>
      <w:r>
        <w:rPr>
          <w:rFonts w:ascii="Times New Roman"/>
          <w:b w:val="false"/>
          <w:i w:val="false"/>
          <w:color w:val="000000"/>
          <w:sz w:val="28"/>
        </w:rPr>
        <w:t>
      салықтық түсімдер 7 381 мың теңге;</w:t>
      </w:r>
    </w:p>
    <w:bookmarkEnd w:id="129"/>
    <w:bookmarkStart w:name="z139" w:id="130"/>
    <w:p>
      <w:pPr>
        <w:spacing w:after="0"/>
        <w:ind w:left="0"/>
        <w:jc w:val="both"/>
      </w:pPr>
      <w:r>
        <w:rPr>
          <w:rFonts w:ascii="Times New Roman"/>
          <w:b w:val="false"/>
          <w:i w:val="false"/>
          <w:color w:val="000000"/>
          <w:sz w:val="28"/>
        </w:rPr>
        <w:t>
      салықтық емес түсімдер 0 теңге;</w:t>
      </w:r>
    </w:p>
    <w:bookmarkEnd w:id="130"/>
    <w:bookmarkStart w:name="z140" w:id="131"/>
    <w:p>
      <w:pPr>
        <w:spacing w:after="0"/>
        <w:ind w:left="0"/>
        <w:jc w:val="both"/>
      </w:pPr>
      <w:r>
        <w:rPr>
          <w:rFonts w:ascii="Times New Roman"/>
          <w:b w:val="false"/>
          <w:i w:val="false"/>
          <w:color w:val="000000"/>
          <w:sz w:val="28"/>
        </w:rPr>
        <w:t>
      негізгі капиталды сатудан түсетін түсімдер 0 теңге;</w:t>
      </w:r>
    </w:p>
    <w:bookmarkEnd w:id="131"/>
    <w:bookmarkStart w:name="z141" w:id="132"/>
    <w:p>
      <w:pPr>
        <w:spacing w:after="0"/>
        <w:ind w:left="0"/>
        <w:jc w:val="both"/>
      </w:pPr>
      <w:r>
        <w:rPr>
          <w:rFonts w:ascii="Times New Roman"/>
          <w:b w:val="false"/>
          <w:i w:val="false"/>
          <w:color w:val="000000"/>
          <w:sz w:val="28"/>
        </w:rPr>
        <w:t>
      трансферттер түсімдері 33 465 мың теңге;</w:t>
      </w:r>
    </w:p>
    <w:bookmarkEnd w:id="132"/>
    <w:bookmarkStart w:name="z142" w:id="133"/>
    <w:p>
      <w:pPr>
        <w:spacing w:after="0"/>
        <w:ind w:left="0"/>
        <w:jc w:val="both"/>
      </w:pPr>
      <w:r>
        <w:rPr>
          <w:rFonts w:ascii="Times New Roman"/>
          <w:b w:val="false"/>
          <w:i w:val="false"/>
          <w:color w:val="000000"/>
          <w:sz w:val="28"/>
        </w:rPr>
        <w:t>
      2) шығындар 45 092 мың теңге;</w:t>
      </w:r>
    </w:p>
    <w:bookmarkEnd w:id="133"/>
    <w:bookmarkStart w:name="z143" w:id="134"/>
    <w:p>
      <w:pPr>
        <w:spacing w:after="0"/>
        <w:ind w:left="0"/>
        <w:jc w:val="both"/>
      </w:pPr>
      <w:r>
        <w:rPr>
          <w:rFonts w:ascii="Times New Roman"/>
          <w:b w:val="false"/>
          <w:i w:val="false"/>
          <w:color w:val="000000"/>
          <w:sz w:val="28"/>
        </w:rPr>
        <w:t>
      3) таза бюджеттік кредиттеу 0 теңге, оның ішінде:</w:t>
      </w:r>
    </w:p>
    <w:bookmarkEnd w:id="134"/>
    <w:bookmarkStart w:name="z144" w:id="135"/>
    <w:p>
      <w:pPr>
        <w:spacing w:after="0"/>
        <w:ind w:left="0"/>
        <w:jc w:val="both"/>
      </w:pPr>
      <w:r>
        <w:rPr>
          <w:rFonts w:ascii="Times New Roman"/>
          <w:b w:val="false"/>
          <w:i w:val="false"/>
          <w:color w:val="000000"/>
          <w:sz w:val="28"/>
        </w:rPr>
        <w:t>
      бюджеттік кредиттер 0 теңге;</w:t>
      </w:r>
    </w:p>
    <w:bookmarkEnd w:id="135"/>
    <w:bookmarkStart w:name="z145" w:id="136"/>
    <w:p>
      <w:pPr>
        <w:spacing w:after="0"/>
        <w:ind w:left="0"/>
        <w:jc w:val="both"/>
      </w:pPr>
      <w:r>
        <w:rPr>
          <w:rFonts w:ascii="Times New Roman"/>
          <w:b w:val="false"/>
          <w:i w:val="false"/>
          <w:color w:val="000000"/>
          <w:sz w:val="28"/>
        </w:rPr>
        <w:t>
      бюджеттік кредиттерді өтеу 0 теңге;</w:t>
      </w:r>
    </w:p>
    <w:bookmarkEnd w:id="136"/>
    <w:bookmarkStart w:name="z146" w:id="13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7"/>
    <w:bookmarkStart w:name="z147" w:id="138"/>
    <w:p>
      <w:pPr>
        <w:spacing w:after="0"/>
        <w:ind w:left="0"/>
        <w:jc w:val="both"/>
      </w:pPr>
      <w:r>
        <w:rPr>
          <w:rFonts w:ascii="Times New Roman"/>
          <w:b w:val="false"/>
          <w:i w:val="false"/>
          <w:color w:val="000000"/>
          <w:sz w:val="28"/>
        </w:rPr>
        <w:t>
      қаржылық активтерді сатып алу 0 теңге;</w:t>
      </w:r>
    </w:p>
    <w:bookmarkEnd w:id="138"/>
    <w:bookmarkStart w:name="z148" w:id="13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9"/>
    <w:bookmarkStart w:name="z149" w:id="140"/>
    <w:p>
      <w:pPr>
        <w:spacing w:after="0"/>
        <w:ind w:left="0"/>
        <w:jc w:val="both"/>
      </w:pPr>
      <w:r>
        <w:rPr>
          <w:rFonts w:ascii="Times New Roman"/>
          <w:b w:val="false"/>
          <w:i w:val="false"/>
          <w:color w:val="000000"/>
          <w:sz w:val="28"/>
        </w:rPr>
        <w:t>
      5) бюджет тапшылығы (профициті) (-) 4 246 мың теңге;</w:t>
      </w:r>
    </w:p>
    <w:bookmarkEnd w:id="140"/>
    <w:bookmarkStart w:name="z150" w:id="141"/>
    <w:p>
      <w:pPr>
        <w:spacing w:after="0"/>
        <w:ind w:left="0"/>
        <w:jc w:val="both"/>
      </w:pPr>
      <w:r>
        <w:rPr>
          <w:rFonts w:ascii="Times New Roman"/>
          <w:b w:val="false"/>
          <w:i w:val="false"/>
          <w:color w:val="000000"/>
          <w:sz w:val="28"/>
        </w:rPr>
        <w:t>
      6) бюджет тапшылығын қаржыландыру (профицитін пайдалану) 4 246 мың теңге, оның ішінде:</w:t>
      </w:r>
    </w:p>
    <w:bookmarkEnd w:id="141"/>
    <w:bookmarkStart w:name="z151" w:id="142"/>
    <w:p>
      <w:pPr>
        <w:spacing w:after="0"/>
        <w:ind w:left="0"/>
        <w:jc w:val="both"/>
      </w:pPr>
      <w:r>
        <w:rPr>
          <w:rFonts w:ascii="Times New Roman"/>
          <w:b w:val="false"/>
          <w:i w:val="false"/>
          <w:color w:val="000000"/>
          <w:sz w:val="28"/>
        </w:rPr>
        <w:t>
      қарыздар түсімі 0 теңге;</w:t>
      </w:r>
    </w:p>
    <w:bookmarkEnd w:id="142"/>
    <w:bookmarkStart w:name="z152" w:id="143"/>
    <w:p>
      <w:pPr>
        <w:spacing w:after="0"/>
        <w:ind w:left="0"/>
        <w:jc w:val="both"/>
      </w:pPr>
      <w:r>
        <w:rPr>
          <w:rFonts w:ascii="Times New Roman"/>
          <w:b w:val="false"/>
          <w:i w:val="false"/>
          <w:color w:val="000000"/>
          <w:sz w:val="28"/>
        </w:rPr>
        <w:t>
      қарыздарды өтеу 0 теңге;</w:t>
      </w:r>
    </w:p>
    <w:bookmarkEnd w:id="143"/>
    <w:bookmarkStart w:name="z153" w:id="144"/>
    <w:p>
      <w:pPr>
        <w:spacing w:after="0"/>
        <w:ind w:left="0"/>
        <w:jc w:val="both"/>
      </w:pPr>
      <w:r>
        <w:rPr>
          <w:rFonts w:ascii="Times New Roman"/>
          <w:b w:val="false"/>
          <w:i w:val="false"/>
          <w:color w:val="000000"/>
          <w:sz w:val="28"/>
        </w:rPr>
        <w:t>
      бюджет қаражатының пайдаланылатын қалдықтары 4 246 мың теңге.";</w:t>
      </w:r>
    </w:p>
    <w:bookmarkEnd w:id="144"/>
    <w:bookmarkStart w:name="z154" w:id="145"/>
    <w:p>
      <w:pPr>
        <w:spacing w:after="0"/>
        <w:ind w:left="0"/>
        <w:jc w:val="both"/>
      </w:pPr>
      <w:r>
        <w:rPr>
          <w:rFonts w:ascii="Times New Roman"/>
          <w:b w:val="false"/>
          <w:i w:val="false"/>
          <w:color w:val="000000"/>
          <w:sz w:val="28"/>
        </w:rPr>
        <w:t>
      "9. 2021-2023 жылдарға арналған Қаракөз ауылдық округінің бюджеті тиісінше осы шешімнің 25, 26 және 27-қосымшаларына сәйкес, оның ішінде 2021 жылға келесі көлемдерде бекітілсін:</w:t>
      </w:r>
    </w:p>
    <w:bookmarkEnd w:id="145"/>
    <w:bookmarkStart w:name="z155" w:id="146"/>
    <w:p>
      <w:pPr>
        <w:spacing w:after="0"/>
        <w:ind w:left="0"/>
        <w:jc w:val="both"/>
      </w:pPr>
      <w:r>
        <w:rPr>
          <w:rFonts w:ascii="Times New Roman"/>
          <w:b w:val="false"/>
          <w:i w:val="false"/>
          <w:color w:val="000000"/>
          <w:sz w:val="28"/>
        </w:rPr>
        <w:t>
      1) кірістер 46 883 мың теңге, оның ішінде:</w:t>
      </w:r>
    </w:p>
    <w:bookmarkEnd w:id="146"/>
    <w:bookmarkStart w:name="z156" w:id="147"/>
    <w:p>
      <w:pPr>
        <w:spacing w:after="0"/>
        <w:ind w:left="0"/>
        <w:jc w:val="both"/>
      </w:pPr>
      <w:r>
        <w:rPr>
          <w:rFonts w:ascii="Times New Roman"/>
          <w:b w:val="false"/>
          <w:i w:val="false"/>
          <w:color w:val="000000"/>
          <w:sz w:val="28"/>
        </w:rPr>
        <w:t>
      салықтық түсімдер 2 234 мың теңге;</w:t>
      </w:r>
    </w:p>
    <w:bookmarkEnd w:id="147"/>
    <w:bookmarkStart w:name="z157" w:id="148"/>
    <w:p>
      <w:pPr>
        <w:spacing w:after="0"/>
        <w:ind w:left="0"/>
        <w:jc w:val="both"/>
      </w:pPr>
      <w:r>
        <w:rPr>
          <w:rFonts w:ascii="Times New Roman"/>
          <w:b w:val="false"/>
          <w:i w:val="false"/>
          <w:color w:val="000000"/>
          <w:sz w:val="28"/>
        </w:rPr>
        <w:t>
      салықтық емес түсімдер 0 теңге;</w:t>
      </w:r>
    </w:p>
    <w:bookmarkEnd w:id="148"/>
    <w:bookmarkStart w:name="z158" w:id="149"/>
    <w:p>
      <w:pPr>
        <w:spacing w:after="0"/>
        <w:ind w:left="0"/>
        <w:jc w:val="both"/>
      </w:pPr>
      <w:r>
        <w:rPr>
          <w:rFonts w:ascii="Times New Roman"/>
          <w:b w:val="false"/>
          <w:i w:val="false"/>
          <w:color w:val="000000"/>
          <w:sz w:val="28"/>
        </w:rPr>
        <w:t>
      негізгі капиталды сатудан түсетін түсімдер 0 теңге;</w:t>
      </w:r>
    </w:p>
    <w:bookmarkEnd w:id="149"/>
    <w:bookmarkStart w:name="z159" w:id="150"/>
    <w:p>
      <w:pPr>
        <w:spacing w:after="0"/>
        <w:ind w:left="0"/>
        <w:jc w:val="both"/>
      </w:pPr>
      <w:r>
        <w:rPr>
          <w:rFonts w:ascii="Times New Roman"/>
          <w:b w:val="false"/>
          <w:i w:val="false"/>
          <w:color w:val="000000"/>
          <w:sz w:val="28"/>
        </w:rPr>
        <w:t>
      трансферттер түсімдері 44 649 мың теңге;</w:t>
      </w:r>
    </w:p>
    <w:bookmarkEnd w:id="150"/>
    <w:bookmarkStart w:name="z160" w:id="151"/>
    <w:p>
      <w:pPr>
        <w:spacing w:after="0"/>
        <w:ind w:left="0"/>
        <w:jc w:val="both"/>
      </w:pPr>
      <w:r>
        <w:rPr>
          <w:rFonts w:ascii="Times New Roman"/>
          <w:b w:val="false"/>
          <w:i w:val="false"/>
          <w:color w:val="000000"/>
          <w:sz w:val="28"/>
        </w:rPr>
        <w:t>
      2) шығындар 47 560 мың теңге;</w:t>
      </w:r>
    </w:p>
    <w:bookmarkEnd w:id="151"/>
    <w:bookmarkStart w:name="z161" w:id="152"/>
    <w:p>
      <w:pPr>
        <w:spacing w:after="0"/>
        <w:ind w:left="0"/>
        <w:jc w:val="both"/>
      </w:pPr>
      <w:r>
        <w:rPr>
          <w:rFonts w:ascii="Times New Roman"/>
          <w:b w:val="false"/>
          <w:i w:val="false"/>
          <w:color w:val="000000"/>
          <w:sz w:val="28"/>
        </w:rPr>
        <w:t>
      3) таза бюджеттік кредиттеу 0 теңге, оның ішінде:</w:t>
      </w:r>
    </w:p>
    <w:bookmarkEnd w:id="152"/>
    <w:bookmarkStart w:name="z162" w:id="153"/>
    <w:p>
      <w:pPr>
        <w:spacing w:after="0"/>
        <w:ind w:left="0"/>
        <w:jc w:val="both"/>
      </w:pPr>
      <w:r>
        <w:rPr>
          <w:rFonts w:ascii="Times New Roman"/>
          <w:b w:val="false"/>
          <w:i w:val="false"/>
          <w:color w:val="000000"/>
          <w:sz w:val="28"/>
        </w:rPr>
        <w:t>
      бюджеттік кредиттер 0 теңге;</w:t>
      </w:r>
    </w:p>
    <w:bookmarkEnd w:id="153"/>
    <w:bookmarkStart w:name="z163" w:id="154"/>
    <w:p>
      <w:pPr>
        <w:spacing w:after="0"/>
        <w:ind w:left="0"/>
        <w:jc w:val="both"/>
      </w:pPr>
      <w:r>
        <w:rPr>
          <w:rFonts w:ascii="Times New Roman"/>
          <w:b w:val="false"/>
          <w:i w:val="false"/>
          <w:color w:val="000000"/>
          <w:sz w:val="28"/>
        </w:rPr>
        <w:t>
      бюджеттік кредиттерді өтеу 0 теңге;</w:t>
      </w:r>
    </w:p>
    <w:bookmarkEnd w:id="154"/>
    <w:bookmarkStart w:name="z164" w:id="15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55"/>
    <w:bookmarkStart w:name="z165" w:id="156"/>
    <w:p>
      <w:pPr>
        <w:spacing w:after="0"/>
        <w:ind w:left="0"/>
        <w:jc w:val="both"/>
      </w:pPr>
      <w:r>
        <w:rPr>
          <w:rFonts w:ascii="Times New Roman"/>
          <w:b w:val="false"/>
          <w:i w:val="false"/>
          <w:color w:val="000000"/>
          <w:sz w:val="28"/>
        </w:rPr>
        <w:t>
      қаржылық активтерді сатып алу 0 теңге;</w:t>
      </w:r>
    </w:p>
    <w:bookmarkEnd w:id="156"/>
    <w:bookmarkStart w:name="z166" w:id="15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7"/>
    <w:bookmarkStart w:name="z167" w:id="158"/>
    <w:p>
      <w:pPr>
        <w:spacing w:after="0"/>
        <w:ind w:left="0"/>
        <w:jc w:val="both"/>
      </w:pPr>
      <w:r>
        <w:rPr>
          <w:rFonts w:ascii="Times New Roman"/>
          <w:b w:val="false"/>
          <w:i w:val="false"/>
          <w:color w:val="000000"/>
          <w:sz w:val="28"/>
        </w:rPr>
        <w:t>
      5) бюджет тапшылығы (профициті) (-) 677 мың теңге;</w:t>
      </w:r>
    </w:p>
    <w:bookmarkEnd w:id="158"/>
    <w:bookmarkStart w:name="z168" w:id="159"/>
    <w:p>
      <w:pPr>
        <w:spacing w:after="0"/>
        <w:ind w:left="0"/>
        <w:jc w:val="both"/>
      </w:pPr>
      <w:r>
        <w:rPr>
          <w:rFonts w:ascii="Times New Roman"/>
          <w:b w:val="false"/>
          <w:i w:val="false"/>
          <w:color w:val="000000"/>
          <w:sz w:val="28"/>
        </w:rPr>
        <w:t>
      6) бюджет тапшылығын қаржыландыру (профицитін пайдалану) 677 мың теңге, оның ішінде:</w:t>
      </w:r>
    </w:p>
    <w:bookmarkEnd w:id="159"/>
    <w:bookmarkStart w:name="z169" w:id="160"/>
    <w:p>
      <w:pPr>
        <w:spacing w:after="0"/>
        <w:ind w:left="0"/>
        <w:jc w:val="both"/>
      </w:pPr>
      <w:r>
        <w:rPr>
          <w:rFonts w:ascii="Times New Roman"/>
          <w:b w:val="false"/>
          <w:i w:val="false"/>
          <w:color w:val="000000"/>
          <w:sz w:val="28"/>
        </w:rPr>
        <w:t>
      қарыздар түсімі 0 теңге;</w:t>
      </w:r>
    </w:p>
    <w:bookmarkEnd w:id="160"/>
    <w:bookmarkStart w:name="z170" w:id="161"/>
    <w:p>
      <w:pPr>
        <w:spacing w:after="0"/>
        <w:ind w:left="0"/>
        <w:jc w:val="both"/>
      </w:pPr>
      <w:r>
        <w:rPr>
          <w:rFonts w:ascii="Times New Roman"/>
          <w:b w:val="false"/>
          <w:i w:val="false"/>
          <w:color w:val="000000"/>
          <w:sz w:val="28"/>
        </w:rPr>
        <w:t>
      қарыздарды өтеу 0 теңге;</w:t>
      </w:r>
    </w:p>
    <w:bookmarkEnd w:id="161"/>
    <w:bookmarkStart w:name="z171" w:id="162"/>
    <w:p>
      <w:pPr>
        <w:spacing w:after="0"/>
        <w:ind w:left="0"/>
        <w:jc w:val="both"/>
      </w:pPr>
      <w:r>
        <w:rPr>
          <w:rFonts w:ascii="Times New Roman"/>
          <w:b w:val="false"/>
          <w:i w:val="false"/>
          <w:color w:val="000000"/>
          <w:sz w:val="28"/>
        </w:rPr>
        <w:t>
      бюджет қаражатының пайдаланылатын қалдықтары 677 мың теңге.";</w:t>
      </w:r>
    </w:p>
    <w:bookmarkEnd w:id="162"/>
    <w:bookmarkStart w:name="z172" w:id="163"/>
    <w:p>
      <w:pPr>
        <w:spacing w:after="0"/>
        <w:ind w:left="0"/>
        <w:jc w:val="both"/>
      </w:pPr>
      <w:r>
        <w:rPr>
          <w:rFonts w:ascii="Times New Roman"/>
          <w:b w:val="false"/>
          <w:i w:val="false"/>
          <w:color w:val="000000"/>
          <w:sz w:val="28"/>
        </w:rPr>
        <w:t>
      "10. 2021-2023 жылдарға арналған Қарасу ауылдық округінің бюджеті тиісінше осы шешімнің 28, 29 және 30-қосымшаларына сәйкес, оның ішінде 2021 жылға келесі көлемдерде бекітілсін:</w:t>
      </w:r>
    </w:p>
    <w:bookmarkEnd w:id="163"/>
    <w:bookmarkStart w:name="z173" w:id="164"/>
    <w:p>
      <w:pPr>
        <w:spacing w:after="0"/>
        <w:ind w:left="0"/>
        <w:jc w:val="both"/>
      </w:pPr>
      <w:r>
        <w:rPr>
          <w:rFonts w:ascii="Times New Roman"/>
          <w:b w:val="false"/>
          <w:i w:val="false"/>
          <w:color w:val="000000"/>
          <w:sz w:val="28"/>
        </w:rPr>
        <w:t>
      1) кірістер 33 428 мың теңге, оның ішінде:</w:t>
      </w:r>
    </w:p>
    <w:bookmarkEnd w:id="164"/>
    <w:bookmarkStart w:name="z174" w:id="165"/>
    <w:p>
      <w:pPr>
        <w:spacing w:after="0"/>
        <w:ind w:left="0"/>
        <w:jc w:val="both"/>
      </w:pPr>
      <w:r>
        <w:rPr>
          <w:rFonts w:ascii="Times New Roman"/>
          <w:b w:val="false"/>
          <w:i w:val="false"/>
          <w:color w:val="000000"/>
          <w:sz w:val="28"/>
        </w:rPr>
        <w:t>
      салықтық түсімдер 4 175 мың теңге;</w:t>
      </w:r>
    </w:p>
    <w:bookmarkEnd w:id="165"/>
    <w:bookmarkStart w:name="z175" w:id="166"/>
    <w:p>
      <w:pPr>
        <w:spacing w:after="0"/>
        <w:ind w:left="0"/>
        <w:jc w:val="both"/>
      </w:pPr>
      <w:r>
        <w:rPr>
          <w:rFonts w:ascii="Times New Roman"/>
          <w:b w:val="false"/>
          <w:i w:val="false"/>
          <w:color w:val="000000"/>
          <w:sz w:val="28"/>
        </w:rPr>
        <w:t>
      салықтық емес түсімдер 0 теңге;</w:t>
      </w:r>
    </w:p>
    <w:bookmarkEnd w:id="166"/>
    <w:bookmarkStart w:name="z176" w:id="167"/>
    <w:p>
      <w:pPr>
        <w:spacing w:after="0"/>
        <w:ind w:left="0"/>
        <w:jc w:val="both"/>
      </w:pPr>
      <w:r>
        <w:rPr>
          <w:rFonts w:ascii="Times New Roman"/>
          <w:b w:val="false"/>
          <w:i w:val="false"/>
          <w:color w:val="000000"/>
          <w:sz w:val="28"/>
        </w:rPr>
        <w:t>
      негізгі капиталды сатудан түсетін түсімдер 0 теңге;</w:t>
      </w:r>
    </w:p>
    <w:bookmarkEnd w:id="167"/>
    <w:bookmarkStart w:name="z177" w:id="168"/>
    <w:p>
      <w:pPr>
        <w:spacing w:after="0"/>
        <w:ind w:left="0"/>
        <w:jc w:val="both"/>
      </w:pPr>
      <w:r>
        <w:rPr>
          <w:rFonts w:ascii="Times New Roman"/>
          <w:b w:val="false"/>
          <w:i w:val="false"/>
          <w:color w:val="000000"/>
          <w:sz w:val="28"/>
        </w:rPr>
        <w:t>
      трансферттер түсімдері 29 253 мың теңге;</w:t>
      </w:r>
    </w:p>
    <w:bookmarkEnd w:id="168"/>
    <w:bookmarkStart w:name="z178" w:id="169"/>
    <w:p>
      <w:pPr>
        <w:spacing w:after="0"/>
        <w:ind w:left="0"/>
        <w:jc w:val="both"/>
      </w:pPr>
      <w:r>
        <w:rPr>
          <w:rFonts w:ascii="Times New Roman"/>
          <w:b w:val="false"/>
          <w:i w:val="false"/>
          <w:color w:val="000000"/>
          <w:sz w:val="28"/>
        </w:rPr>
        <w:t>
      2) шығындар 36 265 мың теңге;</w:t>
      </w:r>
    </w:p>
    <w:bookmarkEnd w:id="169"/>
    <w:bookmarkStart w:name="z179" w:id="170"/>
    <w:p>
      <w:pPr>
        <w:spacing w:after="0"/>
        <w:ind w:left="0"/>
        <w:jc w:val="both"/>
      </w:pPr>
      <w:r>
        <w:rPr>
          <w:rFonts w:ascii="Times New Roman"/>
          <w:b w:val="false"/>
          <w:i w:val="false"/>
          <w:color w:val="000000"/>
          <w:sz w:val="28"/>
        </w:rPr>
        <w:t>
      3) таза бюджеттік кредиттеу 0 теңге, оның ішінде:</w:t>
      </w:r>
    </w:p>
    <w:bookmarkEnd w:id="170"/>
    <w:bookmarkStart w:name="z180" w:id="171"/>
    <w:p>
      <w:pPr>
        <w:spacing w:after="0"/>
        <w:ind w:left="0"/>
        <w:jc w:val="both"/>
      </w:pPr>
      <w:r>
        <w:rPr>
          <w:rFonts w:ascii="Times New Roman"/>
          <w:b w:val="false"/>
          <w:i w:val="false"/>
          <w:color w:val="000000"/>
          <w:sz w:val="28"/>
        </w:rPr>
        <w:t>
      бюджеттік кредиттер 0 теңге;</w:t>
      </w:r>
    </w:p>
    <w:bookmarkEnd w:id="171"/>
    <w:bookmarkStart w:name="z181" w:id="172"/>
    <w:p>
      <w:pPr>
        <w:spacing w:after="0"/>
        <w:ind w:left="0"/>
        <w:jc w:val="both"/>
      </w:pPr>
      <w:r>
        <w:rPr>
          <w:rFonts w:ascii="Times New Roman"/>
          <w:b w:val="false"/>
          <w:i w:val="false"/>
          <w:color w:val="000000"/>
          <w:sz w:val="28"/>
        </w:rPr>
        <w:t>
      бюджеттік кредиттерді өтеу 0 теңге;</w:t>
      </w:r>
    </w:p>
    <w:bookmarkEnd w:id="172"/>
    <w:bookmarkStart w:name="z182" w:id="17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73"/>
    <w:bookmarkStart w:name="z183" w:id="174"/>
    <w:p>
      <w:pPr>
        <w:spacing w:after="0"/>
        <w:ind w:left="0"/>
        <w:jc w:val="both"/>
      </w:pPr>
      <w:r>
        <w:rPr>
          <w:rFonts w:ascii="Times New Roman"/>
          <w:b w:val="false"/>
          <w:i w:val="false"/>
          <w:color w:val="000000"/>
          <w:sz w:val="28"/>
        </w:rPr>
        <w:t>
      қаржылық активтерді сатып алу 0 теңге;</w:t>
      </w:r>
    </w:p>
    <w:bookmarkEnd w:id="174"/>
    <w:bookmarkStart w:name="z184" w:id="17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5"/>
    <w:bookmarkStart w:name="z185" w:id="176"/>
    <w:p>
      <w:pPr>
        <w:spacing w:after="0"/>
        <w:ind w:left="0"/>
        <w:jc w:val="both"/>
      </w:pPr>
      <w:r>
        <w:rPr>
          <w:rFonts w:ascii="Times New Roman"/>
          <w:b w:val="false"/>
          <w:i w:val="false"/>
          <w:color w:val="000000"/>
          <w:sz w:val="28"/>
        </w:rPr>
        <w:t>
      5) бюджет тапшылығы (профициті) (-) 2 837 мың теңге;</w:t>
      </w:r>
    </w:p>
    <w:bookmarkEnd w:id="176"/>
    <w:bookmarkStart w:name="z186" w:id="177"/>
    <w:p>
      <w:pPr>
        <w:spacing w:after="0"/>
        <w:ind w:left="0"/>
        <w:jc w:val="both"/>
      </w:pPr>
      <w:r>
        <w:rPr>
          <w:rFonts w:ascii="Times New Roman"/>
          <w:b w:val="false"/>
          <w:i w:val="false"/>
          <w:color w:val="000000"/>
          <w:sz w:val="28"/>
        </w:rPr>
        <w:t>
      6) бюджет тапшылығын қаржыландыру (профицитін пайдалану) 2 837 мың теңге, оның ішінде:</w:t>
      </w:r>
    </w:p>
    <w:bookmarkEnd w:id="177"/>
    <w:bookmarkStart w:name="z187" w:id="178"/>
    <w:p>
      <w:pPr>
        <w:spacing w:after="0"/>
        <w:ind w:left="0"/>
        <w:jc w:val="both"/>
      </w:pPr>
      <w:r>
        <w:rPr>
          <w:rFonts w:ascii="Times New Roman"/>
          <w:b w:val="false"/>
          <w:i w:val="false"/>
          <w:color w:val="000000"/>
          <w:sz w:val="28"/>
        </w:rPr>
        <w:t>
      қарыздар түсімі 0 теңге;</w:t>
      </w:r>
    </w:p>
    <w:bookmarkEnd w:id="178"/>
    <w:bookmarkStart w:name="z188" w:id="179"/>
    <w:p>
      <w:pPr>
        <w:spacing w:after="0"/>
        <w:ind w:left="0"/>
        <w:jc w:val="both"/>
      </w:pPr>
      <w:r>
        <w:rPr>
          <w:rFonts w:ascii="Times New Roman"/>
          <w:b w:val="false"/>
          <w:i w:val="false"/>
          <w:color w:val="000000"/>
          <w:sz w:val="28"/>
        </w:rPr>
        <w:t>
      қарыздарды өтеу 0 теңге;</w:t>
      </w:r>
    </w:p>
    <w:bookmarkEnd w:id="179"/>
    <w:bookmarkStart w:name="z189" w:id="180"/>
    <w:p>
      <w:pPr>
        <w:spacing w:after="0"/>
        <w:ind w:left="0"/>
        <w:jc w:val="both"/>
      </w:pPr>
      <w:r>
        <w:rPr>
          <w:rFonts w:ascii="Times New Roman"/>
          <w:b w:val="false"/>
          <w:i w:val="false"/>
          <w:color w:val="000000"/>
          <w:sz w:val="28"/>
        </w:rPr>
        <w:t>
      бюджет қаражатының пайдаланылатын қалдықтары 2 837 мың теңге.";</w:t>
      </w:r>
    </w:p>
    <w:bookmarkEnd w:id="180"/>
    <w:bookmarkStart w:name="z190" w:id="181"/>
    <w:p>
      <w:pPr>
        <w:spacing w:after="0"/>
        <w:ind w:left="0"/>
        <w:jc w:val="both"/>
      </w:pPr>
      <w:r>
        <w:rPr>
          <w:rFonts w:ascii="Times New Roman"/>
          <w:b w:val="false"/>
          <w:i w:val="false"/>
          <w:color w:val="000000"/>
          <w:sz w:val="28"/>
        </w:rPr>
        <w:t>
      "11. 2021-2023 жылдарға арналған Қарашілік ауылдық округінің бюджеті тиісінше осы шешімнің 31, 32 және 33-қосымшаларына сәйкес, оның ішінде 2021 жылға келесі көлемдерде бекітілсін:</w:t>
      </w:r>
    </w:p>
    <w:bookmarkEnd w:id="181"/>
    <w:bookmarkStart w:name="z191" w:id="182"/>
    <w:p>
      <w:pPr>
        <w:spacing w:after="0"/>
        <w:ind w:left="0"/>
        <w:jc w:val="both"/>
      </w:pPr>
      <w:r>
        <w:rPr>
          <w:rFonts w:ascii="Times New Roman"/>
          <w:b w:val="false"/>
          <w:i w:val="false"/>
          <w:color w:val="000000"/>
          <w:sz w:val="28"/>
        </w:rPr>
        <w:t>
      1) кірістер 32 404 мың теңге, оның ішінде:</w:t>
      </w:r>
    </w:p>
    <w:bookmarkEnd w:id="182"/>
    <w:bookmarkStart w:name="z192" w:id="183"/>
    <w:p>
      <w:pPr>
        <w:spacing w:after="0"/>
        <w:ind w:left="0"/>
        <w:jc w:val="both"/>
      </w:pPr>
      <w:r>
        <w:rPr>
          <w:rFonts w:ascii="Times New Roman"/>
          <w:b w:val="false"/>
          <w:i w:val="false"/>
          <w:color w:val="000000"/>
          <w:sz w:val="28"/>
        </w:rPr>
        <w:t>
      салықтық түсімдер 7 659 мың теңге;</w:t>
      </w:r>
    </w:p>
    <w:bookmarkEnd w:id="183"/>
    <w:bookmarkStart w:name="z193" w:id="184"/>
    <w:p>
      <w:pPr>
        <w:spacing w:after="0"/>
        <w:ind w:left="0"/>
        <w:jc w:val="both"/>
      </w:pPr>
      <w:r>
        <w:rPr>
          <w:rFonts w:ascii="Times New Roman"/>
          <w:b w:val="false"/>
          <w:i w:val="false"/>
          <w:color w:val="000000"/>
          <w:sz w:val="28"/>
        </w:rPr>
        <w:t>
      салықтық емес түсімдер 0 теңге;</w:t>
      </w:r>
    </w:p>
    <w:bookmarkEnd w:id="184"/>
    <w:bookmarkStart w:name="z194" w:id="185"/>
    <w:p>
      <w:pPr>
        <w:spacing w:after="0"/>
        <w:ind w:left="0"/>
        <w:jc w:val="both"/>
      </w:pPr>
      <w:r>
        <w:rPr>
          <w:rFonts w:ascii="Times New Roman"/>
          <w:b w:val="false"/>
          <w:i w:val="false"/>
          <w:color w:val="000000"/>
          <w:sz w:val="28"/>
        </w:rPr>
        <w:t>
      негізгі капиталды сатудан түсетін түсімдер 0 теңге;</w:t>
      </w:r>
    </w:p>
    <w:bookmarkEnd w:id="185"/>
    <w:bookmarkStart w:name="z195" w:id="186"/>
    <w:p>
      <w:pPr>
        <w:spacing w:after="0"/>
        <w:ind w:left="0"/>
        <w:jc w:val="both"/>
      </w:pPr>
      <w:r>
        <w:rPr>
          <w:rFonts w:ascii="Times New Roman"/>
          <w:b w:val="false"/>
          <w:i w:val="false"/>
          <w:color w:val="000000"/>
          <w:sz w:val="28"/>
        </w:rPr>
        <w:t>
      трансферттер түсімдері 24 745 мың теңге;</w:t>
      </w:r>
    </w:p>
    <w:bookmarkEnd w:id="186"/>
    <w:bookmarkStart w:name="z196" w:id="187"/>
    <w:p>
      <w:pPr>
        <w:spacing w:after="0"/>
        <w:ind w:left="0"/>
        <w:jc w:val="both"/>
      </w:pPr>
      <w:r>
        <w:rPr>
          <w:rFonts w:ascii="Times New Roman"/>
          <w:b w:val="false"/>
          <w:i w:val="false"/>
          <w:color w:val="000000"/>
          <w:sz w:val="28"/>
        </w:rPr>
        <w:t>
      2) шығындар 46 170 мың теңге;</w:t>
      </w:r>
    </w:p>
    <w:bookmarkEnd w:id="187"/>
    <w:bookmarkStart w:name="z197" w:id="188"/>
    <w:p>
      <w:pPr>
        <w:spacing w:after="0"/>
        <w:ind w:left="0"/>
        <w:jc w:val="both"/>
      </w:pPr>
      <w:r>
        <w:rPr>
          <w:rFonts w:ascii="Times New Roman"/>
          <w:b w:val="false"/>
          <w:i w:val="false"/>
          <w:color w:val="000000"/>
          <w:sz w:val="28"/>
        </w:rPr>
        <w:t>
      3) таза бюджеттік кредиттеу 0 теңге, оның ішінде:</w:t>
      </w:r>
    </w:p>
    <w:bookmarkEnd w:id="188"/>
    <w:bookmarkStart w:name="z198" w:id="189"/>
    <w:p>
      <w:pPr>
        <w:spacing w:after="0"/>
        <w:ind w:left="0"/>
        <w:jc w:val="both"/>
      </w:pPr>
      <w:r>
        <w:rPr>
          <w:rFonts w:ascii="Times New Roman"/>
          <w:b w:val="false"/>
          <w:i w:val="false"/>
          <w:color w:val="000000"/>
          <w:sz w:val="28"/>
        </w:rPr>
        <w:t>
      бюджеттік кредиттер 0 теңге;</w:t>
      </w:r>
    </w:p>
    <w:bookmarkEnd w:id="189"/>
    <w:bookmarkStart w:name="z199" w:id="190"/>
    <w:p>
      <w:pPr>
        <w:spacing w:after="0"/>
        <w:ind w:left="0"/>
        <w:jc w:val="both"/>
      </w:pPr>
      <w:r>
        <w:rPr>
          <w:rFonts w:ascii="Times New Roman"/>
          <w:b w:val="false"/>
          <w:i w:val="false"/>
          <w:color w:val="000000"/>
          <w:sz w:val="28"/>
        </w:rPr>
        <w:t>
      бюджеттік кредиттерді өтеу 0 теңге;</w:t>
      </w:r>
    </w:p>
    <w:bookmarkEnd w:id="190"/>
    <w:bookmarkStart w:name="z200" w:id="19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91"/>
    <w:bookmarkStart w:name="z201" w:id="192"/>
    <w:p>
      <w:pPr>
        <w:spacing w:after="0"/>
        <w:ind w:left="0"/>
        <w:jc w:val="both"/>
      </w:pPr>
      <w:r>
        <w:rPr>
          <w:rFonts w:ascii="Times New Roman"/>
          <w:b w:val="false"/>
          <w:i w:val="false"/>
          <w:color w:val="000000"/>
          <w:sz w:val="28"/>
        </w:rPr>
        <w:t>
      қаржылық активтерді сатып алу 0 теңге;</w:t>
      </w:r>
    </w:p>
    <w:bookmarkEnd w:id="192"/>
    <w:bookmarkStart w:name="z202" w:id="19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3"/>
    <w:bookmarkStart w:name="z203" w:id="194"/>
    <w:p>
      <w:pPr>
        <w:spacing w:after="0"/>
        <w:ind w:left="0"/>
        <w:jc w:val="both"/>
      </w:pPr>
      <w:r>
        <w:rPr>
          <w:rFonts w:ascii="Times New Roman"/>
          <w:b w:val="false"/>
          <w:i w:val="false"/>
          <w:color w:val="000000"/>
          <w:sz w:val="28"/>
        </w:rPr>
        <w:t>
      5) бюджет тапшылығы (профициті) (-) 13 766 мың теңге;</w:t>
      </w:r>
    </w:p>
    <w:bookmarkEnd w:id="194"/>
    <w:bookmarkStart w:name="z204" w:id="195"/>
    <w:p>
      <w:pPr>
        <w:spacing w:after="0"/>
        <w:ind w:left="0"/>
        <w:jc w:val="both"/>
      </w:pPr>
      <w:r>
        <w:rPr>
          <w:rFonts w:ascii="Times New Roman"/>
          <w:b w:val="false"/>
          <w:i w:val="false"/>
          <w:color w:val="000000"/>
          <w:sz w:val="28"/>
        </w:rPr>
        <w:t>
      6) бюджет тапшылығын қаржыландыру (профицитін пайдалану) 13 766 мың теңге, оның ішінде:</w:t>
      </w:r>
    </w:p>
    <w:bookmarkEnd w:id="195"/>
    <w:bookmarkStart w:name="z205" w:id="196"/>
    <w:p>
      <w:pPr>
        <w:spacing w:after="0"/>
        <w:ind w:left="0"/>
        <w:jc w:val="both"/>
      </w:pPr>
      <w:r>
        <w:rPr>
          <w:rFonts w:ascii="Times New Roman"/>
          <w:b w:val="false"/>
          <w:i w:val="false"/>
          <w:color w:val="000000"/>
          <w:sz w:val="28"/>
        </w:rPr>
        <w:t>
      қарыздар түсімі 0 теңге;</w:t>
      </w:r>
    </w:p>
    <w:bookmarkEnd w:id="196"/>
    <w:bookmarkStart w:name="z206" w:id="197"/>
    <w:p>
      <w:pPr>
        <w:spacing w:after="0"/>
        <w:ind w:left="0"/>
        <w:jc w:val="both"/>
      </w:pPr>
      <w:r>
        <w:rPr>
          <w:rFonts w:ascii="Times New Roman"/>
          <w:b w:val="false"/>
          <w:i w:val="false"/>
          <w:color w:val="000000"/>
          <w:sz w:val="28"/>
        </w:rPr>
        <w:t>
      қарыздарды өтеу 0 теңге;</w:t>
      </w:r>
    </w:p>
    <w:bookmarkEnd w:id="197"/>
    <w:bookmarkStart w:name="z207" w:id="198"/>
    <w:p>
      <w:pPr>
        <w:spacing w:after="0"/>
        <w:ind w:left="0"/>
        <w:jc w:val="both"/>
      </w:pPr>
      <w:r>
        <w:rPr>
          <w:rFonts w:ascii="Times New Roman"/>
          <w:b w:val="false"/>
          <w:i w:val="false"/>
          <w:color w:val="000000"/>
          <w:sz w:val="28"/>
        </w:rPr>
        <w:t>
      бюджет қаражатының пайдаланылатын қалдықтары 13 766 мың теңге.";</w:t>
      </w:r>
    </w:p>
    <w:bookmarkEnd w:id="198"/>
    <w:bookmarkStart w:name="z208" w:id="199"/>
    <w:p>
      <w:pPr>
        <w:spacing w:after="0"/>
        <w:ind w:left="0"/>
        <w:jc w:val="both"/>
      </w:pPr>
      <w:r>
        <w:rPr>
          <w:rFonts w:ascii="Times New Roman"/>
          <w:b w:val="false"/>
          <w:i w:val="false"/>
          <w:color w:val="000000"/>
          <w:sz w:val="28"/>
        </w:rPr>
        <w:t>
      "12. 2021-2023 жылдарға арналған Көшкентал ауылдық округінің бюджеті тиісінше осы шешімнің 34, 35 және 36-қосымшаларына сәйкес, оның ішінде 2021 жылға келесі көлемдерде бекітілсін:</w:t>
      </w:r>
    </w:p>
    <w:bookmarkEnd w:id="199"/>
    <w:bookmarkStart w:name="z209" w:id="200"/>
    <w:p>
      <w:pPr>
        <w:spacing w:after="0"/>
        <w:ind w:left="0"/>
        <w:jc w:val="both"/>
      </w:pPr>
      <w:r>
        <w:rPr>
          <w:rFonts w:ascii="Times New Roman"/>
          <w:b w:val="false"/>
          <w:i w:val="false"/>
          <w:color w:val="000000"/>
          <w:sz w:val="28"/>
        </w:rPr>
        <w:t>
      1) кірістер 28 308 мың теңге, оның ішінде:</w:t>
      </w:r>
    </w:p>
    <w:bookmarkEnd w:id="200"/>
    <w:bookmarkStart w:name="z210" w:id="201"/>
    <w:p>
      <w:pPr>
        <w:spacing w:after="0"/>
        <w:ind w:left="0"/>
        <w:jc w:val="both"/>
      </w:pPr>
      <w:r>
        <w:rPr>
          <w:rFonts w:ascii="Times New Roman"/>
          <w:b w:val="false"/>
          <w:i w:val="false"/>
          <w:color w:val="000000"/>
          <w:sz w:val="28"/>
        </w:rPr>
        <w:t>
      салықтық түсімдер 2 800 мың теңге;</w:t>
      </w:r>
    </w:p>
    <w:bookmarkEnd w:id="201"/>
    <w:bookmarkStart w:name="z211" w:id="202"/>
    <w:p>
      <w:pPr>
        <w:spacing w:after="0"/>
        <w:ind w:left="0"/>
        <w:jc w:val="both"/>
      </w:pPr>
      <w:r>
        <w:rPr>
          <w:rFonts w:ascii="Times New Roman"/>
          <w:b w:val="false"/>
          <w:i w:val="false"/>
          <w:color w:val="000000"/>
          <w:sz w:val="28"/>
        </w:rPr>
        <w:t>
      салықтық емес түсімдер 0 теңге;</w:t>
      </w:r>
    </w:p>
    <w:bookmarkEnd w:id="202"/>
    <w:bookmarkStart w:name="z212" w:id="203"/>
    <w:p>
      <w:pPr>
        <w:spacing w:after="0"/>
        <w:ind w:left="0"/>
        <w:jc w:val="both"/>
      </w:pPr>
      <w:r>
        <w:rPr>
          <w:rFonts w:ascii="Times New Roman"/>
          <w:b w:val="false"/>
          <w:i w:val="false"/>
          <w:color w:val="000000"/>
          <w:sz w:val="28"/>
        </w:rPr>
        <w:t>
      негізгі капиталды сатудан түсетін түсімдер 0 теңге;</w:t>
      </w:r>
    </w:p>
    <w:bookmarkEnd w:id="203"/>
    <w:bookmarkStart w:name="z213" w:id="204"/>
    <w:p>
      <w:pPr>
        <w:spacing w:after="0"/>
        <w:ind w:left="0"/>
        <w:jc w:val="both"/>
      </w:pPr>
      <w:r>
        <w:rPr>
          <w:rFonts w:ascii="Times New Roman"/>
          <w:b w:val="false"/>
          <w:i w:val="false"/>
          <w:color w:val="000000"/>
          <w:sz w:val="28"/>
        </w:rPr>
        <w:t>
      трансферттер түсімдері 25 508 мың теңге;</w:t>
      </w:r>
    </w:p>
    <w:bookmarkEnd w:id="204"/>
    <w:bookmarkStart w:name="z214" w:id="205"/>
    <w:p>
      <w:pPr>
        <w:spacing w:after="0"/>
        <w:ind w:left="0"/>
        <w:jc w:val="both"/>
      </w:pPr>
      <w:r>
        <w:rPr>
          <w:rFonts w:ascii="Times New Roman"/>
          <w:b w:val="false"/>
          <w:i w:val="false"/>
          <w:color w:val="000000"/>
          <w:sz w:val="28"/>
        </w:rPr>
        <w:t>
      2) шығындар 29 507 мың теңге;</w:t>
      </w:r>
    </w:p>
    <w:bookmarkEnd w:id="205"/>
    <w:bookmarkStart w:name="z215" w:id="206"/>
    <w:p>
      <w:pPr>
        <w:spacing w:after="0"/>
        <w:ind w:left="0"/>
        <w:jc w:val="both"/>
      </w:pPr>
      <w:r>
        <w:rPr>
          <w:rFonts w:ascii="Times New Roman"/>
          <w:b w:val="false"/>
          <w:i w:val="false"/>
          <w:color w:val="000000"/>
          <w:sz w:val="28"/>
        </w:rPr>
        <w:t>
      3) таза бюджеттік кредиттеу 0 теңге, оның ішінде:</w:t>
      </w:r>
    </w:p>
    <w:bookmarkEnd w:id="206"/>
    <w:bookmarkStart w:name="z216" w:id="207"/>
    <w:p>
      <w:pPr>
        <w:spacing w:after="0"/>
        <w:ind w:left="0"/>
        <w:jc w:val="both"/>
      </w:pPr>
      <w:r>
        <w:rPr>
          <w:rFonts w:ascii="Times New Roman"/>
          <w:b w:val="false"/>
          <w:i w:val="false"/>
          <w:color w:val="000000"/>
          <w:sz w:val="28"/>
        </w:rPr>
        <w:t>
      бюджеттік кредиттер 0 теңге;</w:t>
      </w:r>
    </w:p>
    <w:bookmarkEnd w:id="207"/>
    <w:bookmarkStart w:name="z217" w:id="208"/>
    <w:p>
      <w:pPr>
        <w:spacing w:after="0"/>
        <w:ind w:left="0"/>
        <w:jc w:val="both"/>
      </w:pPr>
      <w:r>
        <w:rPr>
          <w:rFonts w:ascii="Times New Roman"/>
          <w:b w:val="false"/>
          <w:i w:val="false"/>
          <w:color w:val="000000"/>
          <w:sz w:val="28"/>
        </w:rPr>
        <w:t>
      бюджеттік кредиттерді өтеу 0 теңге;</w:t>
      </w:r>
    </w:p>
    <w:bookmarkEnd w:id="208"/>
    <w:bookmarkStart w:name="z218" w:id="20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09"/>
    <w:bookmarkStart w:name="z219" w:id="210"/>
    <w:p>
      <w:pPr>
        <w:spacing w:after="0"/>
        <w:ind w:left="0"/>
        <w:jc w:val="both"/>
      </w:pPr>
      <w:r>
        <w:rPr>
          <w:rFonts w:ascii="Times New Roman"/>
          <w:b w:val="false"/>
          <w:i w:val="false"/>
          <w:color w:val="000000"/>
          <w:sz w:val="28"/>
        </w:rPr>
        <w:t>
      қаржылық активтерді сатып алу 0 теңге;</w:t>
      </w:r>
    </w:p>
    <w:bookmarkEnd w:id="210"/>
    <w:bookmarkStart w:name="z220" w:id="21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1"/>
    <w:bookmarkStart w:name="z221" w:id="212"/>
    <w:p>
      <w:pPr>
        <w:spacing w:after="0"/>
        <w:ind w:left="0"/>
        <w:jc w:val="both"/>
      </w:pPr>
      <w:r>
        <w:rPr>
          <w:rFonts w:ascii="Times New Roman"/>
          <w:b w:val="false"/>
          <w:i w:val="false"/>
          <w:color w:val="000000"/>
          <w:sz w:val="28"/>
        </w:rPr>
        <w:t>
      5) бюджет тапшылығы (профициті) (-) 1 199 мың теңге;</w:t>
      </w:r>
    </w:p>
    <w:bookmarkEnd w:id="212"/>
    <w:bookmarkStart w:name="z222" w:id="213"/>
    <w:p>
      <w:pPr>
        <w:spacing w:after="0"/>
        <w:ind w:left="0"/>
        <w:jc w:val="both"/>
      </w:pPr>
      <w:r>
        <w:rPr>
          <w:rFonts w:ascii="Times New Roman"/>
          <w:b w:val="false"/>
          <w:i w:val="false"/>
          <w:color w:val="000000"/>
          <w:sz w:val="28"/>
        </w:rPr>
        <w:t>
      6) бюджет тапшылығын қаржыландыру (профицитін пайдалану) 1 199 мың теңге, оның ішінде:</w:t>
      </w:r>
    </w:p>
    <w:bookmarkEnd w:id="213"/>
    <w:bookmarkStart w:name="z223" w:id="214"/>
    <w:p>
      <w:pPr>
        <w:spacing w:after="0"/>
        <w:ind w:left="0"/>
        <w:jc w:val="both"/>
      </w:pPr>
      <w:r>
        <w:rPr>
          <w:rFonts w:ascii="Times New Roman"/>
          <w:b w:val="false"/>
          <w:i w:val="false"/>
          <w:color w:val="000000"/>
          <w:sz w:val="28"/>
        </w:rPr>
        <w:t>
      қарыздар түсімі 0 теңге;</w:t>
      </w:r>
    </w:p>
    <w:bookmarkEnd w:id="214"/>
    <w:bookmarkStart w:name="z224" w:id="215"/>
    <w:p>
      <w:pPr>
        <w:spacing w:after="0"/>
        <w:ind w:left="0"/>
        <w:jc w:val="both"/>
      </w:pPr>
      <w:r>
        <w:rPr>
          <w:rFonts w:ascii="Times New Roman"/>
          <w:b w:val="false"/>
          <w:i w:val="false"/>
          <w:color w:val="000000"/>
          <w:sz w:val="28"/>
        </w:rPr>
        <w:t>
      қарыздарды өтеу 0 теңге;</w:t>
      </w:r>
    </w:p>
    <w:bookmarkEnd w:id="215"/>
    <w:bookmarkStart w:name="z225" w:id="216"/>
    <w:p>
      <w:pPr>
        <w:spacing w:after="0"/>
        <w:ind w:left="0"/>
        <w:jc w:val="both"/>
      </w:pPr>
      <w:r>
        <w:rPr>
          <w:rFonts w:ascii="Times New Roman"/>
          <w:b w:val="false"/>
          <w:i w:val="false"/>
          <w:color w:val="000000"/>
          <w:sz w:val="28"/>
        </w:rPr>
        <w:t>
      бюджет қаражатының пайдаланылатын қалдықтары 1 199 мың теңге.";</w:t>
      </w:r>
    </w:p>
    <w:bookmarkEnd w:id="216"/>
    <w:bookmarkStart w:name="z226" w:id="217"/>
    <w:p>
      <w:pPr>
        <w:spacing w:after="0"/>
        <w:ind w:left="0"/>
        <w:jc w:val="both"/>
      </w:pPr>
      <w:r>
        <w:rPr>
          <w:rFonts w:ascii="Times New Roman"/>
          <w:b w:val="false"/>
          <w:i w:val="false"/>
          <w:color w:val="000000"/>
          <w:sz w:val="28"/>
        </w:rPr>
        <w:t>
      "13. 2021-2023 жылдарға арналған Қызылағаш ауылдық округінің бюджеті тиісінше осы шешімнің 37, 38 және 39-қосымшаларына сәйкес, оның ішінде 2021 жылға келесі көлемдерде бекітілсін:</w:t>
      </w:r>
    </w:p>
    <w:bookmarkEnd w:id="217"/>
    <w:bookmarkStart w:name="z227" w:id="218"/>
    <w:p>
      <w:pPr>
        <w:spacing w:after="0"/>
        <w:ind w:left="0"/>
        <w:jc w:val="both"/>
      </w:pPr>
      <w:r>
        <w:rPr>
          <w:rFonts w:ascii="Times New Roman"/>
          <w:b w:val="false"/>
          <w:i w:val="false"/>
          <w:color w:val="000000"/>
          <w:sz w:val="28"/>
        </w:rPr>
        <w:t>
      1) кірістер 58 208 мың теңге, оның ішінде:</w:t>
      </w:r>
    </w:p>
    <w:bookmarkEnd w:id="218"/>
    <w:bookmarkStart w:name="z228" w:id="219"/>
    <w:p>
      <w:pPr>
        <w:spacing w:after="0"/>
        <w:ind w:left="0"/>
        <w:jc w:val="both"/>
      </w:pPr>
      <w:r>
        <w:rPr>
          <w:rFonts w:ascii="Times New Roman"/>
          <w:b w:val="false"/>
          <w:i w:val="false"/>
          <w:color w:val="000000"/>
          <w:sz w:val="28"/>
        </w:rPr>
        <w:t>
      салықтық түсімдер 6 267 мың теңге;</w:t>
      </w:r>
    </w:p>
    <w:bookmarkEnd w:id="219"/>
    <w:bookmarkStart w:name="z229" w:id="220"/>
    <w:p>
      <w:pPr>
        <w:spacing w:after="0"/>
        <w:ind w:left="0"/>
        <w:jc w:val="both"/>
      </w:pPr>
      <w:r>
        <w:rPr>
          <w:rFonts w:ascii="Times New Roman"/>
          <w:b w:val="false"/>
          <w:i w:val="false"/>
          <w:color w:val="000000"/>
          <w:sz w:val="28"/>
        </w:rPr>
        <w:t>
      салықтық емес түсімдер 0 теңге;</w:t>
      </w:r>
    </w:p>
    <w:bookmarkEnd w:id="220"/>
    <w:bookmarkStart w:name="z230" w:id="221"/>
    <w:p>
      <w:pPr>
        <w:spacing w:after="0"/>
        <w:ind w:left="0"/>
        <w:jc w:val="both"/>
      </w:pPr>
      <w:r>
        <w:rPr>
          <w:rFonts w:ascii="Times New Roman"/>
          <w:b w:val="false"/>
          <w:i w:val="false"/>
          <w:color w:val="000000"/>
          <w:sz w:val="28"/>
        </w:rPr>
        <w:t>
      негізгі капиталды сатудан түсетін түсімдер 0 теңге;</w:t>
      </w:r>
    </w:p>
    <w:bookmarkEnd w:id="221"/>
    <w:bookmarkStart w:name="z231" w:id="222"/>
    <w:p>
      <w:pPr>
        <w:spacing w:after="0"/>
        <w:ind w:left="0"/>
        <w:jc w:val="both"/>
      </w:pPr>
      <w:r>
        <w:rPr>
          <w:rFonts w:ascii="Times New Roman"/>
          <w:b w:val="false"/>
          <w:i w:val="false"/>
          <w:color w:val="000000"/>
          <w:sz w:val="28"/>
        </w:rPr>
        <w:t>
      трансферттер түсімдері 51 941 мың теңге,</w:t>
      </w:r>
    </w:p>
    <w:bookmarkEnd w:id="222"/>
    <w:bookmarkStart w:name="z232" w:id="223"/>
    <w:p>
      <w:pPr>
        <w:spacing w:after="0"/>
        <w:ind w:left="0"/>
        <w:jc w:val="both"/>
      </w:pPr>
      <w:r>
        <w:rPr>
          <w:rFonts w:ascii="Times New Roman"/>
          <w:b w:val="false"/>
          <w:i w:val="false"/>
          <w:color w:val="000000"/>
          <w:sz w:val="28"/>
        </w:rPr>
        <w:t>
      2) шығындар 63 375 мың теңге;</w:t>
      </w:r>
    </w:p>
    <w:bookmarkEnd w:id="223"/>
    <w:bookmarkStart w:name="z233" w:id="224"/>
    <w:p>
      <w:pPr>
        <w:spacing w:after="0"/>
        <w:ind w:left="0"/>
        <w:jc w:val="both"/>
      </w:pPr>
      <w:r>
        <w:rPr>
          <w:rFonts w:ascii="Times New Roman"/>
          <w:b w:val="false"/>
          <w:i w:val="false"/>
          <w:color w:val="000000"/>
          <w:sz w:val="28"/>
        </w:rPr>
        <w:t>
      3) таза бюджеттік кредиттеу 0 теңге, оның ішінде:</w:t>
      </w:r>
    </w:p>
    <w:bookmarkEnd w:id="224"/>
    <w:bookmarkStart w:name="z234" w:id="225"/>
    <w:p>
      <w:pPr>
        <w:spacing w:after="0"/>
        <w:ind w:left="0"/>
        <w:jc w:val="both"/>
      </w:pPr>
      <w:r>
        <w:rPr>
          <w:rFonts w:ascii="Times New Roman"/>
          <w:b w:val="false"/>
          <w:i w:val="false"/>
          <w:color w:val="000000"/>
          <w:sz w:val="28"/>
        </w:rPr>
        <w:t>
      бюджеттік кредиттер 0 теңге;</w:t>
      </w:r>
    </w:p>
    <w:bookmarkEnd w:id="225"/>
    <w:bookmarkStart w:name="z235" w:id="226"/>
    <w:p>
      <w:pPr>
        <w:spacing w:after="0"/>
        <w:ind w:left="0"/>
        <w:jc w:val="both"/>
      </w:pPr>
      <w:r>
        <w:rPr>
          <w:rFonts w:ascii="Times New Roman"/>
          <w:b w:val="false"/>
          <w:i w:val="false"/>
          <w:color w:val="000000"/>
          <w:sz w:val="28"/>
        </w:rPr>
        <w:t>
      бюджеттік кредиттерді өтеу 0 теңге;</w:t>
      </w:r>
    </w:p>
    <w:bookmarkEnd w:id="226"/>
    <w:bookmarkStart w:name="z236" w:id="22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27"/>
    <w:bookmarkStart w:name="z237" w:id="228"/>
    <w:p>
      <w:pPr>
        <w:spacing w:after="0"/>
        <w:ind w:left="0"/>
        <w:jc w:val="both"/>
      </w:pPr>
      <w:r>
        <w:rPr>
          <w:rFonts w:ascii="Times New Roman"/>
          <w:b w:val="false"/>
          <w:i w:val="false"/>
          <w:color w:val="000000"/>
          <w:sz w:val="28"/>
        </w:rPr>
        <w:t>
      қаржылық активтерді сатып алу 0 теңге;</w:t>
      </w:r>
    </w:p>
    <w:bookmarkEnd w:id="228"/>
    <w:bookmarkStart w:name="z238" w:id="22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29"/>
    <w:bookmarkStart w:name="z239" w:id="230"/>
    <w:p>
      <w:pPr>
        <w:spacing w:after="0"/>
        <w:ind w:left="0"/>
        <w:jc w:val="both"/>
      </w:pPr>
      <w:r>
        <w:rPr>
          <w:rFonts w:ascii="Times New Roman"/>
          <w:b w:val="false"/>
          <w:i w:val="false"/>
          <w:color w:val="000000"/>
          <w:sz w:val="28"/>
        </w:rPr>
        <w:t>
      5) бюджет тапшылығы (профициті) (-) 5 167 мың теңге;</w:t>
      </w:r>
    </w:p>
    <w:bookmarkEnd w:id="230"/>
    <w:bookmarkStart w:name="z240" w:id="231"/>
    <w:p>
      <w:pPr>
        <w:spacing w:after="0"/>
        <w:ind w:left="0"/>
        <w:jc w:val="both"/>
      </w:pPr>
      <w:r>
        <w:rPr>
          <w:rFonts w:ascii="Times New Roman"/>
          <w:b w:val="false"/>
          <w:i w:val="false"/>
          <w:color w:val="000000"/>
          <w:sz w:val="28"/>
        </w:rPr>
        <w:t>
      6) бюджет тапшылығын қаржыландыру (профицитін пайдалану) 5 167 мың теңге, оның ішінде:</w:t>
      </w:r>
    </w:p>
    <w:bookmarkEnd w:id="231"/>
    <w:bookmarkStart w:name="z241" w:id="232"/>
    <w:p>
      <w:pPr>
        <w:spacing w:after="0"/>
        <w:ind w:left="0"/>
        <w:jc w:val="both"/>
      </w:pPr>
      <w:r>
        <w:rPr>
          <w:rFonts w:ascii="Times New Roman"/>
          <w:b w:val="false"/>
          <w:i w:val="false"/>
          <w:color w:val="000000"/>
          <w:sz w:val="28"/>
        </w:rPr>
        <w:t>
      қарыздар түсімі 0 теңге;</w:t>
      </w:r>
    </w:p>
    <w:bookmarkEnd w:id="232"/>
    <w:bookmarkStart w:name="z242" w:id="233"/>
    <w:p>
      <w:pPr>
        <w:spacing w:after="0"/>
        <w:ind w:left="0"/>
        <w:jc w:val="both"/>
      </w:pPr>
      <w:r>
        <w:rPr>
          <w:rFonts w:ascii="Times New Roman"/>
          <w:b w:val="false"/>
          <w:i w:val="false"/>
          <w:color w:val="000000"/>
          <w:sz w:val="28"/>
        </w:rPr>
        <w:t>
      қарыздарды өтеу 0 теңге;</w:t>
      </w:r>
    </w:p>
    <w:bookmarkEnd w:id="233"/>
    <w:bookmarkStart w:name="z243" w:id="234"/>
    <w:p>
      <w:pPr>
        <w:spacing w:after="0"/>
        <w:ind w:left="0"/>
        <w:jc w:val="both"/>
      </w:pPr>
      <w:r>
        <w:rPr>
          <w:rFonts w:ascii="Times New Roman"/>
          <w:b w:val="false"/>
          <w:i w:val="false"/>
          <w:color w:val="000000"/>
          <w:sz w:val="28"/>
        </w:rPr>
        <w:t>
      бюджет қаражатының пайдаланылатын қалдықтары 5 167 мың теңге.";</w:t>
      </w:r>
    </w:p>
    <w:bookmarkEnd w:id="234"/>
    <w:bookmarkStart w:name="z244" w:id="235"/>
    <w:p>
      <w:pPr>
        <w:spacing w:after="0"/>
        <w:ind w:left="0"/>
        <w:jc w:val="both"/>
      </w:pPr>
      <w:r>
        <w:rPr>
          <w:rFonts w:ascii="Times New Roman"/>
          <w:b w:val="false"/>
          <w:i w:val="false"/>
          <w:color w:val="000000"/>
          <w:sz w:val="28"/>
        </w:rPr>
        <w:t>
      "14. 2021-2023 жылдарға арналған Матай ауылдық округінің бюджеті тиісінше осы шешімнің 40, 41 және 42-қосымшаларына сәйкес, оның ішінде 2021 жылға келесі көлемдерде бекітілсін:</w:t>
      </w:r>
    </w:p>
    <w:bookmarkEnd w:id="235"/>
    <w:bookmarkStart w:name="z245" w:id="236"/>
    <w:p>
      <w:pPr>
        <w:spacing w:after="0"/>
        <w:ind w:left="0"/>
        <w:jc w:val="both"/>
      </w:pPr>
      <w:r>
        <w:rPr>
          <w:rFonts w:ascii="Times New Roman"/>
          <w:b w:val="false"/>
          <w:i w:val="false"/>
          <w:color w:val="000000"/>
          <w:sz w:val="28"/>
        </w:rPr>
        <w:t>
      1) кірістер 54 624 мың теңге, оның ішінде:</w:t>
      </w:r>
    </w:p>
    <w:bookmarkEnd w:id="236"/>
    <w:bookmarkStart w:name="z246" w:id="237"/>
    <w:p>
      <w:pPr>
        <w:spacing w:after="0"/>
        <w:ind w:left="0"/>
        <w:jc w:val="both"/>
      </w:pPr>
      <w:r>
        <w:rPr>
          <w:rFonts w:ascii="Times New Roman"/>
          <w:b w:val="false"/>
          <w:i w:val="false"/>
          <w:color w:val="000000"/>
          <w:sz w:val="28"/>
        </w:rPr>
        <w:t>
      салықтық түсімдер 11 248 мың теңге;</w:t>
      </w:r>
    </w:p>
    <w:bookmarkEnd w:id="237"/>
    <w:bookmarkStart w:name="z247" w:id="238"/>
    <w:p>
      <w:pPr>
        <w:spacing w:after="0"/>
        <w:ind w:left="0"/>
        <w:jc w:val="both"/>
      </w:pPr>
      <w:r>
        <w:rPr>
          <w:rFonts w:ascii="Times New Roman"/>
          <w:b w:val="false"/>
          <w:i w:val="false"/>
          <w:color w:val="000000"/>
          <w:sz w:val="28"/>
        </w:rPr>
        <w:t>
      салықтық емес түсімдер 0 теңге;</w:t>
      </w:r>
    </w:p>
    <w:bookmarkEnd w:id="238"/>
    <w:bookmarkStart w:name="z248" w:id="239"/>
    <w:p>
      <w:pPr>
        <w:spacing w:after="0"/>
        <w:ind w:left="0"/>
        <w:jc w:val="both"/>
      </w:pPr>
      <w:r>
        <w:rPr>
          <w:rFonts w:ascii="Times New Roman"/>
          <w:b w:val="false"/>
          <w:i w:val="false"/>
          <w:color w:val="000000"/>
          <w:sz w:val="28"/>
        </w:rPr>
        <w:t>
      негізгі капиталды сатудан түсетін түсімдер 0 теңге;</w:t>
      </w:r>
    </w:p>
    <w:bookmarkEnd w:id="239"/>
    <w:bookmarkStart w:name="z249" w:id="240"/>
    <w:p>
      <w:pPr>
        <w:spacing w:after="0"/>
        <w:ind w:left="0"/>
        <w:jc w:val="both"/>
      </w:pPr>
      <w:r>
        <w:rPr>
          <w:rFonts w:ascii="Times New Roman"/>
          <w:b w:val="false"/>
          <w:i w:val="false"/>
          <w:color w:val="000000"/>
          <w:sz w:val="28"/>
        </w:rPr>
        <w:t>
      трансферттер түсімдері 43 376 мың теңге;</w:t>
      </w:r>
    </w:p>
    <w:bookmarkEnd w:id="240"/>
    <w:bookmarkStart w:name="z250" w:id="241"/>
    <w:p>
      <w:pPr>
        <w:spacing w:after="0"/>
        <w:ind w:left="0"/>
        <w:jc w:val="both"/>
      </w:pPr>
      <w:r>
        <w:rPr>
          <w:rFonts w:ascii="Times New Roman"/>
          <w:b w:val="false"/>
          <w:i w:val="false"/>
          <w:color w:val="000000"/>
          <w:sz w:val="28"/>
        </w:rPr>
        <w:t>
      2) шығындар 56 099 мың теңге;</w:t>
      </w:r>
    </w:p>
    <w:bookmarkEnd w:id="241"/>
    <w:bookmarkStart w:name="z251" w:id="242"/>
    <w:p>
      <w:pPr>
        <w:spacing w:after="0"/>
        <w:ind w:left="0"/>
        <w:jc w:val="both"/>
      </w:pPr>
      <w:r>
        <w:rPr>
          <w:rFonts w:ascii="Times New Roman"/>
          <w:b w:val="false"/>
          <w:i w:val="false"/>
          <w:color w:val="000000"/>
          <w:sz w:val="28"/>
        </w:rPr>
        <w:t>
      3) таза бюджеттік кредиттеу 0 теңге, оның ішінде:</w:t>
      </w:r>
    </w:p>
    <w:bookmarkEnd w:id="242"/>
    <w:bookmarkStart w:name="z252" w:id="243"/>
    <w:p>
      <w:pPr>
        <w:spacing w:after="0"/>
        <w:ind w:left="0"/>
        <w:jc w:val="both"/>
      </w:pPr>
      <w:r>
        <w:rPr>
          <w:rFonts w:ascii="Times New Roman"/>
          <w:b w:val="false"/>
          <w:i w:val="false"/>
          <w:color w:val="000000"/>
          <w:sz w:val="28"/>
        </w:rPr>
        <w:t>
      бюджеттік кредиттер 0 теңге;</w:t>
      </w:r>
    </w:p>
    <w:bookmarkEnd w:id="243"/>
    <w:bookmarkStart w:name="z253" w:id="244"/>
    <w:p>
      <w:pPr>
        <w:spacing w:after="0"/>
        <w:ind w:left="0"/>
        <w:jc w:val="both"/>
      </w:pPr>
      <w:r>
        <w:rPr>
          <w:rFonts w:ascii="Times New Roman"/>
          <w:b w:val="false"/>
          <w:i w:val="false"/>
          <w:color w:val="000000"/>
          <w:sz w:val="28"/>
        </w:rPr>
        <w:t>
      бюджеттік кредиттерді өтеу 0 теңге;</w:t>
      </w:r>
    </w:p>
    <w:bookmarkEnd w:id="244"/>
    <w:bookmarkStart w:name="z254" w:id="24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45"/>
    <w:bookmarkStart w:name="z255" w:id="246"/>
    <w:p>
      <w:pPr>
        <w:spacing w:after="0"/>
        <w:ind w:left="0"/>
        <w:jc w:val="both"/>
      </w:pPr>
      <w:r>
        <w:rPr>
          <w:rFonts w:ascii="Times New Roman"/>
          <w:b w:val="false"/>
          <w:i w:val="false"/>
          <w:color w:val="000000"/>
          <w:sz w:val="28"/>
        </w:rPr>
        <w:t>
      қаржылық активтерді сатып алу 0 теңге;</w:t>
      </w:r>
    </w:p>
    <w:bookmarkEnd w:id="246"/>
    <w:bookmarkStart w:name="z256" w:id="24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7"/>
    <w:bookmarkStart w:name="z257" w:id="248"/>
    <w:p>
      <w:pPr>
        <w:spacing w:after="0"/>
        <w:ind w:left="0"/>
        <w:jc w:val="both"/>
      </w:pPr>
      <w:r>
        <w:rPr>
          <w:rFonts w:ascii="Times New Roman"/>
          <w:b w:val="false"/>
          <w:i w:val="false"/>
          <w:color w:val="000000"/>
          <w:sz w:val="28"/>
        </w:rPr>
        <w:t>
      5) бюджет тапшылығы (профициті) (-) 1 475 мың теңге;</w:t>
      </w:r>
    </w:p>
    <w:bookmarkEnd w:id="248"/>
    <w:bookmarkStart w:name="z258" w:id="249"/>
    <w:p>
      <w:pPr>
        <w:spacing w:after="0"/>
        <w:ind w:left="0"/>
        <w:jc w:val="both"/>
      </w:pPr>
      <w:r>
        <w:rPr>
          <w:rFonts w:ascii="Times New Roman"/>
          <w:b w:val="false"/>
          <w:i w:val="false"/>
          <w:color w:val="000000"/>
          <w:sz w:val="28"/>
        </w:rPr>
        <w:t>
      6) бюджет тапшылығын қаржыландыру (профицитін пайдалану) 1 475 мың теңге, оның ішінде:</w:t>
      </w:r>
    </w:p>
    <w:bookmarkEnd w:id="249"/>
    <w:bookmarkStart w:name="z259" w:id="250"/>
    <w:p>
      <w:pPr>
        <w:spacing w:after="0"/>
        <w:ind w:left="0"/>
        <w:jc w:val="both"/>
      </w:pPr>
      <w:r>
        <w:rPr>
          <w:rFonts w:ascii="Times New Roman"/>
          <w:b w:val="false"/>
          <w:i w:val="false"/>
          <w:color w:val="000000"/>
          <w:sz w:val="28"/>
        </w:rPr>
        <w:t>
      қарыздар түсімі 0 теңге;</w:t>
      </w:r>
    </w:p>
    <w:bookmarkEnd w:id="250"/>
    <w:bookmarkStart w:name="z260" w:id="251"/>
    <w:p>
      <w:pPr>
        <w:spacing w:after="0"/>
        <w:ind w:left="0"/>
        <w:jc w:val="both"/>
      </w:pPr>
      <w:r>
        <w:rPr>
          <w:rFonts w:ascii="Times New Roman"/>
          <w:b w:val="false"/>
          <w:i w:val="false"/>
          <w:color w:val="000000"/>
          <w:sz w:val="28"/>
        </w:rPr>
        <w:t>
      қарыздарды өтеу 0 теңге;</w:t>
      </w:r>
    </w:p>
    <w:bookmarkEnd w:id="251"/>
    <w:bookmarkStart w:name="z261" w:id="252"/>
    <w:p>
      <w:pPr>
        <w:spacing w:after="0"/>
        <w:ind w:left="0"/>
        <w:jc w:val="both"/>
      </w:pPr>
      <w:r>
        <w:rPr>
          <w:rFonts w:ascii="Times New Roman"/>
          <w:b w:val="false"/>
          <w:i w:val="false"/>
          <w:color w:val="000000"/>
          <w:sz w:val="28"/>
        </w:rPr>
        <w:t>
      бюджет қаражатының пайдаланылатын қалдықтары 1 475 мың теңге.";</w:t>
      </w:r>
    </w:p>
    <w:bookmarkEnd w:id="252"/>
    <w:bookmarkStart w:name="z262" w:id="253"/>
    <w:p>
      <w:pPr>
        <w:spacing w:after="0"/>
        <w:ind w:left="0"/>
        <w:jc w:val="both"/>
      </w:pPr>
      <w:r>
        <w:rPr>
          <w:rFonts w:ascii="Times New Roman"/>
          <w:b w:val="false"/>
          <w:i w:val="false"/>
          <w:color w:val="000000"/>
          <w:sz w:val="28"/>
        </w:rPr>
        <w:t>
      "15. 2021-2023 жылдарға арналған Молалы ауылдық округінің бюджеті тиісінше осы шешімнің 43, 44 және 45-қосымшаларына сәйкес, оның ішінде 2021 жылға келесі көлемдерде бекітілсін:</w:t>
      </w:r>
    </w:p>
    <w:bookmarkEnd w:id="253"/>
    <w:bookmarkStart w:name="z263" w:id="254"/>
    <w:p>
      <w:pPr>
        <w:spacing w:after="0"/>
        <w:ind w:left="0"/>
        <w:jc w:val="both"/>
      </w:pPr>
      <w:r>
        <w:rPr>
          <w:rFonts w:ascii="Times New Roman"/>
          <w:b w:val="false"/>
          <w:i w:val="false"/>
          <w:color w:val="000000"/>
          <w:sz w:val="28"/>
        </w:rPr>
        <w:t>
      1) кірістер 32 308 мың теңге, оның ішінде:</w:t>
      </w:r>
    </w:p>
    <w:bookmarkEnd w:id="254"/>
    <w:bookmarkStart w:name="z264" w:id="255"/>
    <w:p>
      <w:pPr>
        <w:spacing w:after="0"/>
        <w:ind w:left="0"/>
        <w:jc w:val="both"/>
      </w:pPr>
      <w:r>
        <w:rPr>
          <w:rFonts w:ascii="Times New Roman"/>
          <w:b w:val="false"/>
          <w:i w:val="false"/>
          <w:color w:val="000000"/>
          <w:sz w:val="28"/>
        </w:rPr>
        <w:t>
      салықтық түсімдер 1 280 мың теңге;</w:t>
      </w:r>
    </w:p>
    <w:bookmarkEnd w:id="255"/>
    <w:bookmarkStart w:name="z265" w:id="256"/>
    <w:p>
      <w:pPr>
        <w:spacing w:after="0"/>
        <w:ind w:left="0"/>
        <w:jc w:val="both"/>
      </w:pPr>
      <w:r>
        <w:rPr>
          <w:rFonts w:ascii="Times New Roman"/>
          <w:b w:val="false"/>
          <w:i w:val="false"/>
          <w:color w:val="000000"/>
          <w:sz w:val="28"/>
        </w:rPr>
        <w:t>
      салықтық емес түсімдер 0 теңге;</w:t>
      </w:r>
    </w:p>
    <w:bookmarkEnd w:id="256"/>
    <w:bookmarkStart w:name="z266" w:id="257"/>
    <w:p>
      <w:pPr>
        <w:spacing w:after="0"/>
        <w:ind w:left="0"/>
        <w:jc w:val="both"/>
      </w:pPr>
      <w:r>
        <w:rPr>
          <w:rFonts w:ascii="Times New Roman"/>
          <w:b w:val="false"/>
          <w:i w:val="false"/>
          <w:color w:val="000000"/>
          <w:sz w:val="28"/>
        </w:rPr>
        <w:t>
      негізгі капиталды сатудан түсетін түсімдер 0 теңге;</w:t>
      </w:r>
    </w:p>
    <w:bookmarkEnd w:id="257"/>
    <w:bookmarkStart w:name="z267" w:id="258"/>
    <w:p>
      <w:pPr>
        <w:spacing w:after="0"/>
        <w:ind w:left="0"/>
        <w:jc w:val="both"/>
      </w:pPr>
      <w:r>
        <w:rPr>
          <w:rFonts w:ascii="Times New Roman"/>
          <w:b w:val="false"/>
          <w:i w:val="false"/>
          <w:color w:val="000000"/>
          <w:sz w:val="28"/>
        </w:rPr>
        <w:t>
      трансферттер түсімдері 31 028 мың теңге;</w:t>
      </w:r>
    </w:p>
    <w:bookmarkEnd w:id="258"/>
    <w:bookmarkStart w:name="z268" w:id="259"/>
    <w:p>
      <w:pPr>
        <w:spacing w:after="0"/>
        <w:ind w:left="0"/>
        <w:jc w:val="both"/>
      </w:pPr>
      <w:r>
        <w:rPr>
          <w:rFonts w:ascii="Times New Roman"/>
          <w:b w:val="false"/>
          <w:i w:val="false"/>
          <w:color w:val="000000"/>
          <w:sz w:val="28"/>
        </w:rPr>
        <w:t>
      2) шығындар 32 912 мың теңге;</w:t>
      </w:r>
    </w:p>
    <w:bookmarkEnd w:id="259"/>
    <w:bookmarkStart w:name="z269" w:id="260"/>
    <w:p>
      <w:pPr>
        <w:spacing w:after="0"/>
        <w:ind w:left="0"/>
        <w:jc w:val="both"/>
      </w:pPr>
      <w:r>
        <w:rPr>
          <w:rFonts w:ascii="Times New Roman"/>
          <w:b w:val="false"/>
          <w:i w:val="false"/>
          <w:color w:val="000000"/>
          <w:sz w:val="28"/>
        </w:rPr>
        <w:t>
      3) таза бюджеттік кредиттеу 0 теңге, оның ішінде:</w:t>
      </w:r>
    </w:p>
    <w:bookmarkEnd w:id="260"/>
    <w:bookmarkStart w:name="z270" w:id="261"/>
    <w:p>
      <w:pPr>
        <w:spacing w:after="0"/>
        <w:ind w:left="0"/>
        <w:jc w:val="both"/>
      </w:pPr>
      <w:r>
        <w:rPr>
          <w:rFonts w:ascii="Times New Roman"/>
          <w:b w:val="false"/>
          <w:i w:val="false"/>
          <w:color w:val="000000"/>
          <w:sz w:val="28"/>
        </w:rPr>
        <w:t>
      бюджеттік кредиттер 0 теңге;</w:t>
      </w:r>
    </w:p>
    <w:bookmarkEnd w:id="261"/>
    <w:bookmarkStart w:name="z271" w:id="262"/>
    <w:p>
      <w:pPr>
        <w:spacing w:after="0"/>
        <w:ind w:left="0"/>
        <w:jc w:val="both"/>
      </w:pPr>
      <w:r>
        <w:rPr>
          <w:rFonts w:ascii="Times New Roman"/>
          <w:b w:val="false"/>
          <w:i w:val="false"/>
          <w:color w:val="000000"/>
          <w:sz w:val="28"/>
        </w:rPr>
        <w:t>
      бюджеттік кредиттерді өтеу 0 теңге;</w:t>
      </w:r>
    </w:p>
    <w:bookmarkEnd w:id="262"/>
    <w:bookmarkStart w:name="z272" w:id="26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63"/>
    <w:bookmarkStart w:name="z273" w:id="264"/>
    <w:p>
      <w:pPr>
        <w:spacing w:after="0"/>
        <w:ind w:left="0"/>
        <w:jc w:val="both"/>
      </w:pPr>
      <w:r>
        <w:rPr>
          <w:rFonts w:ascii="Times New Roman"/>
          <w:b w:val="false"/>
          <w:i w:val="false"/>
          <w:color w:val="000000"/>
          <w:sz w:val="28"/>
        </w:rPr>
        <w:t>
      қаржылық активтерді сатып алу 0 теңге;</w:t>
      </w:r>
    </w:p>
    <w:bookmarkEnd w:id="264"/>
    <w:bookmarkStart w:name="z274" w:id="2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5"/>
    <w:bookmarkStart w:name="z275" w:id="266"/>
    <w:p>
      <w:pPr>
        <w:spacing w:after="0"/>
        <w:ind w:left="0"/>
        <w:jc w:val="both"/>
      </w:pPr>
      <w:r>
        <w:rPr>
          <w:rFonts w:ascii="Times New Roman"/>
          <w:b w:val="false"/>
          <w:i w:val="false"/>
          <w:color w:val="000000"/>
          <w:sz w:val="28"/>
        </w:rPr>
        <w:t>
      5) бюджет тапшылығы (профициті) (-) 604 мың теңге;</w:t>
      </w:r>
    </w:p>
    <w:bookmarkEnd w:id="266"/>
    <w:bookmarkStart w:name="z276" w:id="267"/>
    <w:p>
      <w:pPr>
        <w:spacing w:after="0"/>
        <w:ind w:left="0"/>
        <w:jc w:val="both"/>
      </w:pPr>
      <w:r>
        <w:rPr>
          <w:rFonts w:ascii="Times New Roman"/>
          <w:b w:val="false"/>
          <w:i w:val="false"/>
          <w:color w:val="000000"/>
          <w:sz w:val="28"/>
        </w:rPr>
        <w:t>
      6) бюджет тапшылығын қаржыландыру (профицитін пайдалану) 604 мың теңге, оның ішінде:</w:t>
      </w:r>
    </w:p>
    <w:bookmarkEnd w:id="267"/>
    <w:bookmarkStart w:name="z277" w:id="268"/>
    <w:p>
      <w:pPr>
        <w:spacing w:after="0"/>
        <w:ind w:left="0"/>
        <w:jc w:val="both"/>
      </w:pPr>
      <w:r>
        <w:rPr>
          <w:rFonts w:ascii="Times New Roman"/>
          <w:b w:val="false"/>
          <w:i w:val="false"/>
          <w:color w:val="000000"/>
          <w:sz w:val="28"/>
        </w:rPr>
        <w:t>
      қарыздар түсімі 0 теңге;</w:t>
      </w:r>
    </w:p>
    <w:bookmarkEnd w:id="268"/>
    <w:bookmarkStart w:name="z278" w:id="269"/>
    <w:p>
      <w:pPr>
        <w:spacing w:after="0"/>
        <w:ind w:left="0"/>
        <w:jc w:val="both"/>
      </w:pPr>
      <w:r>
        <w:rPr>
          <w:rFonts w:ascii="Times New Roman"/>
          <w:b w:val="false"/>
          <w:i w:val="false"/>
          <w:color w:val="000000"/>
          <w:sz w:val="28"/>
        </w:rPr>
        <w:t>
      қарыздарды өтеу 0 теңге;</w:t>
      </w:r>
    </w:p>
    <w:bookmarkEnd w:id="269"/>
    <w:bookmarkStart w:name="z279" w:id="270"/>
    <w:p>
      <w:pPr>
        <w:spacing w:after="0"/>
        <w:ind w:left="0"/>
        <w:jc w:val="both"/>
      </w:pPr>
      <w:r>
        <w:rPr>
          <w:rFonts w:ascii="Times New Roman"/>
          <w:b w:val="false"/>
          <w:i w:val="false"/>
          <w:color w:val="000000"/>
          <w:sz w:val="28"/>
        </w:rPr>
        <w:t>
      бюджет қаражатының пайдаланылатын қалдықтары 604 мың теңге.";</w:t>
      </w:r>
    </w:p>
    <w:bookmarkEnd w:id="270"/>
    <w:bookmarkStart w:name="z280" w:id="271"/>
    <w:p>
      <w:pPr>
        <w:spacing w:after="0"/>
        <w:ind w:left="0"/>
        <w:jc w:val="both"/>
      </w:pPr>
      <w:r>
        <w:rPr>
          <w:rFonts w:ascii="Times New Roman"/>
          <w:b w:val="false"/>
          <w:i w:val="false"/>
          <w:color w:val="000000"/>
          <w:sz w:val="28"/>
        </w:rPr>
        <w:t>
      "16. 2021-2023 жылдарға арналған Ойтоған ауылдық округінің бюджеті тиісінше осы шешімнің 46, 47 және 48-қосымшаларына сәйкес, оның ішінде 2021 жылға келесі көлемдерде бекітілсін:</w:t>
      </w:r>
    </w:p>
    <w:bookmarkEnd w:id="271"/>
    <w:bookmarkStart w:name="z281" w:id="272"/>
    <w:p>
      <w:pPr>
        <w:spacing w:after="0"/>
        <w:ind w:left="0"/>
        <w:jc w:val="both"/>
      </w:pPr>
      <w:r>
        <w:rPr>
          <w:rFonts w:ascii="Times New Roman"/>
          <w:b w:val="false"/>
          <w:i w:val="false"/>
          <w:color w:val="000000"/>
          <w:sz w:val="28"/>
        </w:rPr>
        <w:t>
      1) кірістер 26 548 мың теңге, оның ішінде:</w:t>
      </w:r>
    </w:p>
    <w:bookmarkEnd w:id="272"/>
    <w:bookmarkStart w:name="z282" w:id="273"/>
    <w:p>
      <w:pPr>
        <w:spacing w:after="0"/>
        <w:ind w:left="0"/>
        <w:jc w:val="both"/>
      </w:pPr>
      <w:r>
        <w:rPr>
          <w:rFonts w:ascii="Times New Roman"/>
          <w:b w:val="false"/>
          <w:i w:val="false"/>
          <w:color w:val="000000"/>
          <w:sz w:val="28"/>
        </w:rPr>
        <w:t>
      салықтық түсімдер 2 179 мың теңге;</w:t>
      </w:r>
    </w:p>
    <w:bookmarkEnd w:id="273"/>
    <w:bookmarkStart w:name="z283" w:id="274"/>
    <w:p>
      <w:pPr>
        <w:spacing w:after="0"/>
        <w:ind w:left="0"/>
        <w:jc w:val="both"/>
      </w:pPr>
      <w:r>
        <w:rPr>
          <w:rFonts w:ascii="Times New Roman"/>
          <w:b w:val="false"/>
          <w:i w:val="false"/>
          <w:color w:val="000000"/>
          <w:sz w:val="28"/>
        </w:rPr>
        <w:t>
      салықтық емес түсімдер 0 теңге;</w:t>
      </w:r>
    </w:p>
    <w:bookmarkEnd w:id="274"/>
    <w:bookmarkStart w:name="z284" w:id="275"/>
    <w:p>
      <w:pPr>
        <w:spacing w:after="0"/>
        <w:ind w:left="0"/>
        <w:jc w:val="both"/>
      </w:pPr>
      <w:r>
        <w:rPr>
          <w:rFonts w:ascii="Times New Roman"/>
          <w:b w:val="false"/>
          <w:i w:val="false"/>
          <w:color w:val="000000"/>
          <w:sz w:val="28"/>
        </w:rPr>
        <w:t>
      негізгі капиталды сатудан түсетін түсімдер 0 теңге;</w:t>
      </w:r>
    </w:p>
    <w:bookmarkEnd w:id="275"/>
    <w:bookmarkStart w:name="z285" w:id="276"/>
    <w:p>
      <w:pPr>
        <w:spacing w:after="0"/>
        <w:ind w:left="0"/>
        <w:jc w:val="both"/>
      </w:pPr>
      <w:r>
        <w:rPr>
          <w:rFonts w:ascii="Times New Roman"/>
          <w:b w:val="false"/>
          <w:i w:val="false"/>
          <w:color w:val="000000"/>
          <w:sz w:val="28"/>
        </w:rPr>
        <w:t>
      трансферттер түсімдері 24 369 мың теңге;</w:t>
      </w:r>
    </w:p>
    <w:bookmarkEnd w:id="276"/>
    <w:bookmarkStart w:name="z286" w:id="277"/>
    <w:p>
      <w:pPr>
        <w:spacing w:after="0"/>
        <w:ind w:left="0"/>
        <w:jc w:val="both"/>
      </w:pPr>
      <w:r>
        <w:rPr>
          <w:rFonts w:ascii="Times New Roman"/>
          <w:b w:val="false"/>
          <w:i w:val="false"/>
          <w:color w:val="000000"/>
          <w:sz w:val="28"/>
        </w:rPr>
        <w:t>
      2) шығындар 27 774 мың теңге;</w:t>
      </w:r>
    </w:p>
    <w:bookmarkEnd w:id="277"/>
    <w:bookmarkStart w:name="z287" w:id="278"/>
    <w:p>
      <w:pPr>
        <w:spacing w:after="0"/>
        <w:ind w:left="0"/>
        <w:jc w:val="both"/>
      </w:pPr>
      <w:r>
        <w:rPr>
          <w:rFonts w:ascii="Times New Roman"/>
          <w:b w:val="false"/>
          <w:i w:val="false"/>
          <w:color w:val="000000"/>
          <w:sz w:val="28"/>
        </w:rPr>
        <w:t>
      3) таза бюджеттік кредиттеу 0 теңге, оның ішінде:</w:t>
      </w:r>
    </w:p>
    <w:bookmarkEnd w:id="278"/>
    <w:bookmarkStart w:name="z288" w:id="279"/>
    <w:p>
      <w:pPr>
        <w:spacing w:after="0"/>
        <w:ind w:left="0"/>
        <w:jc w:val="both"/>
      </w:pPr>
      <w:r>
        <w:rPr>
          <w:rFonts w:ascii="Times New Roman"/>
          <w:b w:val="false"/>
          <w:i w:val="false"/>
          <w:color w:val="000000"/>
          <w:sz w:val="28"/>
        </w:rPr>
        <w:t>
      бюджеттік кредиттер 0 теңге;</w:t>
      </w:r>
    </w:p>
    <w:bookmarkEnd w:id="279"/>
    <w:bookmarkStart w:name="z289" w:id="280"/>
    <w:p>
      <w:pPr>
        <w:spacing w:after="0"/>
        <w:ind w:left="0"/>
        <w:jc w:val="both"/>
      </w:pPr>
      <w:r>
        <w:rPr>
          <w:rFonts w:ascii="Times New Roman"/>
          <w:b w:val="false"/>
          <w:i w:val="false"/>
          <w:color w:val="000000"/>
          <w:sz w:val="28"/>
        </w:rPr>
        <w:t>
      бюджеттік кредиттерді өтеу 0 теңге;</w:t>
      </w:r>
    </w:p>
    <w:bookmarkEnd w:id="280"/>
    <w:bookmarkStart w:name="z290" w:id="28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81"/>
    <w:bookmarkStart w:name="z291" w:id="282"/>
    <w:p>
      <w:pPr>
        <w:spacing w:after="0"/>
        <w:ind w:left="0"/>
        <w:jc w:val="both"/>
      </w:pPr>
      <w:r>
        <w:rPr>
          <w:rFonts w:ascii="Times New Roman"/>
          <w:b w:val="false"/>
          <w:i w:val="false"/>
          <w:color w:val="000000"/>
          <w:sz w:val="28"/>
        </w:rPr>
        <w:t>
      қаржылық активтерді сатып алу 0 теңге;</w:t>
      </w:r>
    </w:p>
    <w:bookmarkEnd w:id="282"/>
    <w:bookmarkStart w:name="z292" w:id="28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3"/>
    <w:bookmarkStart w:name="z293" w:id="284"/>
    <w:p>
      <w:pPr>
        <w:spacing w:after="0"/>
        <w:ind w:left="0"/>
        <w:jc w:val="both"/>
      </w:pPr>
      <w:r>
        <w:rPr>
          <w:rFonts w:ascii="Times New Roman"/>
          <w:b w:val="false"/>
          <w:i w:val="false"/>
          <w:color w:val="000000"/>
          <w:sz w:val="28"/>
        </w:rPr>
        <w:t>
      5) бюджет тапшылығы (профициті) (-) 1 226 мың теңге;</w:t>
      </w:r>
    </w:p>
    <w:bookmarkEnd w:id="284"/>
    <w:bookmarkStart w:name="z294" w:id="285"/>
    <w:p>
      <w:pPr>
        <w:spacing w:after="0"/>
        <w:ind w:left="0"/>
        <w:jc w:val="both"/>
      </w:pPr>
      <w:r>
        <w:rPr>
          <w:rFonts w:ascii="Times New Roman"/>
          <w:b w:val="false"/>
          <w:i w:val="false"/>
          <w:color w:val="000000"/>
          <w:sz w:val="28"/>
        </w:rPr>
        <w:t>
      6) бюджет тапшылығын қаржыландыру (профицитін пайдалану) 1 226 мың теңге, оның ішінде:</w:t>
      </w:r>
    </w:p>
    <w:bookmarkEnd w:id="285"/>
    <w:bookmarkStart w:name="z295" w:id="286"/>
    <w:p>
      <w:pPr>
        <w:spacing w:after="0"/>
        <w:ind w:left="0"/>
        <w:jc w:val="both"/>
      </w:pPr>
      <w:r>
        <w:rPr>
          <w:rFonts w:ascii="Times New Roman"/>
          <w:b w:val="false"/>
          <w:i w:val="false"/>
          <w:color w:val="000000"/>
          <w:sz w:val="28"/>
        </w:rPr>
        <w:t>
      қарыздар түсімі 0 теңге;</w:t>
      </w:r>
    </w:p>
    <w:bookmarkEnd w:id="286"/>
    <w:bookmarkStart w:name="z296" w:id="287"/>
    <w:p>
      <w:pPr>
        <w:spacing w:after="0"/>
        <w:ind w:left="0"/>
        <w:jc w:val="both"/>
      </w:pPr>
      <w:r>
        <w:rPr>
          <w:rFonts w:ascii="Times New Roman"/>
          <w:b w:val="false"/>
          <w:i w:val="false"/>
          <w:color w:val="000000"/>
          <w:sz w:val="28"/>
        </w:rPr>
        <w:t>
      қарыздарды өтеу 0 теңге;</w:t>
      </w:r>
    </w:p>
    <w:bookmarkEnd w:id="287"/>
    <w:bookmarkStart w:name="z297" w:id="288"/>
    <w:p>
      <w:pPr>
        <w:spacing w:after="0"/>
        <w:ind w:left="0"/>
        <w:jc w:val="both"/>
      </w:pPr>
      <w:r>
        <w:rPr>
          <w:rFonts w:ascii="Times New Roman"/>
          <w:b w:val="false"/>
          <w:i w:val="false"/>
          <w:color w:val="000000"/>
          <w:sz w:val="28"/>
        </w:rPr>
        <w:t>
      бюджет қаражатының пайдаланылатын қалдықтары 1 226 мың теңге.";</w:t>
      </w:r>
    </w:p>
    <w:bookmarkEnd w:id="288"/>
    <w:bookmarkStart w:name="z298" w:id="289"/>
    <w:p>
      <w:pPr>
        <w:spacing w:after="0"/>
        <w:ind w:left="0"/>
        <w:jc w:val="both"/>
      </w:pPr>
      <w:r>
        <w:rPr>
          <w:rFonts w:ascii="Times New Roman"/>
          <w:b w:val="false"/>
          <w:i w:val="false"/>
          <w:color w:val="000000"/>
          <w:sz w:val="28"/>
        </w:rPr>
        <w:t>
      "17. 2021-2023 жылдарға арналған Суықсай ауылдық округінің бюджеті тиісінше осы шешімнің 49, 50 және 51-қосымшаларына сәйкес, оның ішінде 2021 жылға келесі көлемдерде бекітілсін:</w:t>
      </w:r>
    </w:p>
    <w:bookmarkEnd w:id="289"/>
    <w:bookmarkStart w:name="z299" w:id="290"/>
    <w:p>
      <w:pPr>
        <w:spacing w:after="0"/>
        <w:ind w:left="0"/>
        <w:jc w:val="both"/>
      </w:pPr>
      <w:r>
        <w:rPr>
          <w:rFonts w:ascii="Times New Roman"/>
          <w:b w:val="false"/>
          <w:i w:val="false"/>
          <w:color w:val="000000"/>
          <w:sz w:val="28"/>
        </w:rPr>
        <w:t>
      1) кірістер 30 033 мың теңге, оның ішінде:</w:t>
      </w:r>
    </w:p>
    <w:bookmarkEnd w:id="290"/>
    <w:bookmarkStart w:name="z300" w:id="291"/>
    <w:p>
      <w:pPr>
        <w:spacing w:after="0"/>
        <w:ind w:left="0"/>
        <w:jc w:val="both"/>
      </w:pPr>
      <w:r>
        <w:rPr>
          <w:rFonts w:ascii="Times New Roman"/>
          <w:b w:val="false"/>
          <w:i w:val="false"/>
          <w:color w:val="000000"/>
          <w:sz w:val="28"/>
        </w:rPr>
        <w:t>
      салықтық түсімдер 4 231 мың теңге;</w:t>
      </w:r>
    </w:p>
    <w:bookmarkEnd w:id="291"/>
    <w:bookmarkStart w:name="z301" w:id="292"/>
    <w:p>
      <w:pPr>
        <w:spacing w:after="0"/>
        <w:ind w:left="0"/>
        <w:jc w:val="both"/>
      </w:pPr>
      <w:r>
        <w:rPr>
          <w:rFonts w:ascii="Times New Roman"/>
          <w:b w:val="false"/>
          <w:i w:val="false"/>
          <w:color w:val="000000"/>
          <w:sz w:val="28"/>
        </w:rPr>
        <w:t>
      салықтық емес түсімдер 0 теңге;</w:t>
      </w:r>
    </w:p>
    <w:bookmarkEnd w:id="292"/>
    <w:bookmarkStart w:name="z302" w:id="293"/>
    <w:p>
      <w:pPr>
        <w:spacing w:after="0"/>
        <w:ind w:left="0"/>
        <w:jc w:val="both"/>
      </w:pPr>
      <w:r>
        <w:rPr>
          <w:rFonts w:ascii="Times New Roman"/>
          <w:b w:val="false"/>
          <w:i w:val="false"/>
          <w:color w:val="000000"/>
          <w:sz w:val="28"/>
        </w:rPr>
        <w:t>
      негізгі капиталды сатудан түсетін түсімдер 0 теңге;</w:t>
      </w:r>
    </w:p>
    <w:bookmarkEnd w:id="293"/>
    <w:bookmarkStart w:name="z303" w:id="294"/>
    <w:p>
      <w:pPr>
        <w:spacing w:after="0"/>
        <w:ind w:left="0"/>
        <w:jc w:val="both"/>
      </w:pPr>
      <w:r>
        <w:rPr>
          <w:rFonts w:ascii="Times New Roman"/>
          <w:b w:val="false"/>
          <w:i w:val="false"/>
          <w:color w:val="000000"/>
          <w:sz w:val="28"/>
        </w:rPr>
        <w:t>
      трансферттер түсімдері 25 802 мың теңге;</w:t>
      </w:r>
    </w:p>
    <w:bookmarkEnd w:id="294"/>
    <w:bookmarkStart w:name="z304" w:id="295"/>
    <w:p>
      <w:pPr>
        <w:spacing w:after="0"/>
        <w:ind w:left="0"/>
        <w:jc w:val="both"/>
      </w:pPr>
      <w:r>
        <w:rPr>
          <w:rFonts w:ascii="Times New Roman"/>
          <w:b w:val="false"/>
          <w:i w:val="false"/>
          <w:color w:val="000000"/>
          <w:sz w:val="28"/>
        </w:rPr>
        <w:t>
      2) шығындар 34 081 мың теңге;</w:t>
      </w:r>
    </w:p>
    <w:bookmarkEnd w:id="295"/>
    <w:bookmarkStart w:name="z305" w:id="296"/>
    <w:p>
      <w:pPr>
        <w:spacing w:after="0"/>
        <w:ind w:left="0"/>
        <w:jc w:val="both"/>
      </w:pPr>
      <w:r>
        <w:rPr>
          <w:rFonts w:ascii="Times New Roman"/>
          <w:b w:val="false"/>
          <w:i w:val="false"/>
          <w:color w:val="000000"/>
          <w:sz w:val="28"/>
        </w:rPr>
        <w:t>
      3) таза бюджеттік кредиттеу 0 теңге, оның ішінде:</w:t>
      </w:r>
    </w:p>
    <w:bookmarkEnd w:id="296"/>
    <w:bookmarkStart w:name="z306" w:id="297"/>
    <w:p>
      <w:pPr>
        <w:spacing w:after="0"/>
        <w:ind w:left="0"/>
        <w:jc w:val="both"/>
      </w:pPr>
      <w:r>
        <w:rPr>
          <w:rFonts w:ascii="Times New Roman"/>
          <w:b w:val="false"/>
          <w:i w:val="false"/>
          <w:color w:val="000000"/>
          <w:sz w:val="28"/>
        </w:rPr>
        <w:t>
      бюджеттік кредиттер 0 теңге;</w:t>
      </w:r>
    </w:p>
    <w:bookmarkEnd w:id="297"/>
    <w:bookmarkStart w:name="z307" w:id="298"/>
    <w:p>
      <w:pPr>
        <w:spacing w:after="0"/>
        <w:ind w:left="0"/>
        <w:jc w:val="both"/>
      </w:pPr>
      <w:r>
        <w:rPr>
          <w:rFonts w:ascii="Times New Roman"/>
          <w:b w:val="false"/>
          <w:i w:val="false"/>
          <w:color w:val="000000"/>
          <w:sz w:val="28"/>
        </w:rPr>
        <w:t>
      бюджеттік кредиттерді өтеу 0 теңге;</w:t>
      </w:r>
    </w:p>
    <w:bookmarkEnd w:id="298"/>
    <w:bookmarkStart w:name="z308" w:id="29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99"/>
    <w:bookmarkStart w:name="z309" w:id="300"/>
    <w:p>
      <w:pPr>
        <w:spacing w:after="0"/>
        <w:ind w:left="0"/>
        <w:jc w:val="both"/>
      </w:pPr>
      <w:r>
        <w:rPr>
          <w:rFonts w:ascii="Times New Roman"/>
          <w:b w:val="false"/>
          <w:i w:val="false"/>
          <w:color w:val="000000"/>
          <w:sz w:val="28"/>
        </w:rPr>
        <w:t>
      қаржылық активтерді сатып алу 0 теңге;</w:t>
      </w:r>
    </w:p>
    <w:bookmarkEnd w:id="300"/>
    <w:bookmarkStart w:name="z310" w:id="3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1"/>
    <w:bookmarkStart w:name="z311" w:id="302"/>
    <w:p>
      <w:pPr>
        <w:spacing w:after="0"/>
        <w:ind w:left="0"/>
        <w:jc w:val="both"/>
      </w:pPr>
      <w:r>
        <w:rPr>
          <w:rFonts w:ascii="Times New Roman"/>
          <w:b w:val="false"/>
          <w:i w:val="false"/>
          <w:color w:val="000000"/>
          <w:sz w:val="28"/>
        </w:rPr>
        <w:t>
      5) бюджет тапшылығы (профициті) (-) 4 048 мың теңге;</w:t>
      </w:r>
    </w:p>
    <w:bookmarkEnd w:id="302"/>
    <w:bookmarkStart w:name="z312" w:id="303"/>
    <w:p>
      <w:pPr>
        <w:spacing w:after="0"/>
        <w:ind w:left="0"/>
        <w:jc w:val="both"/>
      </w:pPr>
      <w:r>
        <w:rPr>
          <w:rFonts w:ascii="Times New Roman"/>
          <w:b w:val="false"/>
          <w:i w:val="false"/>
          <w:color w:val="000000"/>
          <w:sz w:val="28"/>
        </w:rPr>
        <w:t>
      6) бюджет тапшылығын қаржыландыру (профицитін пайдалану) 4 048 мың теңге, оның ішінде:</w:t>
      </w:r>
    </w:p>
    <w:bookmarkEnd w:id="303"/>
    <w:bookmarkStart w:name="z313" w:id="304"/>
    <w:p>
      <w:pPr>
        <w:spacing w:after="0"/>
        <w:ind w:left="0"/>
        <w:jc w:val="both"/>
      </w:pPr>
      <w:r>
        <w:rPr>
          <w:rFonts w:ascii="Times New Roman"/>
          <w:b w:val="false"/>
          <w:i w:val="false"/>
          <w:color w:val="000000"/>
          <w:sz w:val="28"/>
        </w:rPr>
        <w:t>
      қарыздар түсімі 0 теңге;</w:t>
      </w:r>
    </w:p>
    <w:bookmarkEnd w:id="304"/>
    <w:bookmarkStart w:name="z314" w:id="305"/>
    <w:p>
      <w:pPr>
        <w:spacing w:after="0"/>
        <w:ind w:left="0"/>
        <w:jc w:val="both"/>
      </w:pPr>
      <w:r>
        <w:rPr>
          <w:rFonts w:ascii="Times New Roman"/>
          <w:b w:val="false"/>
          <w:i w:val="false"/>
          <w:color w:val="000000"/>
          <w:sz w:val="28"/>
        </w:rPr>
        <w:t>
      қарыздарды өтеу 0 теңге;</w:t>
      </w:r>
    </w:p>
    <w:bookmarkEnd w:id="305"/>
    <w:bookmarkStart w:name="z315" w:id="306"/>
    <w:p>
      <w:pPr>
        <w:spacing w:after="0"/>
        <w:ind w:left="0"/>
        <w:jc w:val="both"/>
      </w:pPr>
      <w:r>
        <w:rPr>
          <w:rFonts w:ascii="Times New Roman"/>
          <w:b w:val="false"/>
          <w:i w:val="false"/>
          <w:color w:val="000000"/>
          <w:sz w:val="28"/>
        </w:rPr>
        <w:t>
      бюджет қаражатының пайдаланылатын қалдықтары 4 048 мың теңге.".</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-қосымшаларына сәйкес жаңа редакцияда жазылсын.</w:t>
      </w:r>
    </w:p>
    <w:bookmarkStart w:name="z317" w:id="307"/>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1-қосымша</w:t>
            </w:r>
          </w:p>
        </w:tc>
      </w:tr>
    </w:tbl>
    <w:bookmarkStart w:name="z321" w:id="308"/>
    <w:p>
      <w:pPr>
        <w:spacing w:after="0"/>
        <w:ind w:left="0"/>
        <w:jc w:val="left"/>
      </w:pPr>
      <w:r>
        <w:rPr>
          <w:rFonts w:ascii="Times New Roman"/>
          <w:b/>
          <w:i w:val="false"/>
          <w:color w:val="000000"/>
        </w:rPr>
        <w:t xml:space="preserve"> 2021 жылға арналған Ақсу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0"/>
          <w:p>
            <w:pPr>
              <w:spacing w:after="20"/>
              <w:ind w:left="20"/>
              <w:jc w:val="both"/>
            </w:pPr>
            <w:r>
              <w:rPr>
                <w:rFonts w:ascii="Times New Roman"/>
                <w:b w:val="false"/>
                <w:i w:val="false"/>
                <w:color w:val="000000"/>
                <w:sz w:val="20"/>
              </w:rPr>
              <w:t>
Сомасы</w:t>
            </w:r>
          </w:p>
          <w:bookmarkEnd w:id="31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3"/>
          <w:p>
            <w:pPr>
              <w:spacing w:after="20"/>
              <w:ind w:left="20"/>
              <w:jc w:val="both"/>
            </w:pPr>
            <w:r>
              <w:rPr>
                <w:rFonts w:ascii="Times New Roman"/>
                <w:b w:val="false"/>
                <w:i w:val="false"/>
                <w:color w:val="000000"/>
                <w:sz w:val="20"/>
              </w:rPr>
              <w:t>
Сомасы</w:t>
            </w:r>
          </w:p>
          <w:bookmarkEnd w:id="31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4-қосымша</w:t>
            </w:r>
          </w:p>
        </w:tc>
      </w:tr>
    </w:tbl>
    <w:bookmarkStart w:name="z329" w:id="314"/>
    <w:p>
      <w:pPr>
        <w:spacing w:after="0"/>
        <w:ind w:left="0"/>
        <w:jc w:val="left"/>
      </w:pPr>
      <w:r>
        <w:rPr>
          <w:rFonts w:ascii="Times New Roman"/>
          <w:b/>
          <w:i w:val="false"/>
          <w:color w:val="000000"/>
        </w:rPr>
        <w:t xml:space="preserve"> 2021 жылға арналған Арасан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Сомасы</w:t>
            </w:r>
          </w:p>
          <w:bookmarkEnd w:id="31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7-қосымша</w:t>
            </w:r>
          </w:p>
        </w:tc>
      </w:tr>
    </w:tbl>
    <w:bookmarkStart w:name="z337" w:id="320"/>
    <w:p>
      <w:pPr>
        <w:spacing w:after="0"/>
        <w:ind w:left="0"/>
        <w:jc w:val="left"/>
      </w:pPr>
      <w:r>
        <w:rPr>
          <w:rFonts w:ascii="Times New Roman"/>
          <w:b/>
          <w:i w:val="false"/>
          <w:color w:val="000000"/>
        </w:rPr>
        <w:t xml:space="preserve"> 2021 жылға арналған Б.Сырттанов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Сомасы</w:t>
            </w:r>
          </w:p>
          <w:bookmarkEnd w:id="32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Сомасы</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10-қосымша</w:t>
            </w:r>
          </w:p>
        </w:tc>
      </w:tr>
    </w:tbl>
    <w:bookmarkStart w:name="z345" w:id="326"/>
    <w:p>
      <w:pPr>
        <w:spacing w:after="0"/>
        <w:ind w:left="0"/>
        <w:jc w:val="left"/>
      </w:pPr>
      <w:r>
        <w:rPr>
          <w:rFonts w:ascii="Times New Roman"/>
          <w:b/>
          <w:i w:val="false"/>
          <w:color w:val="000000"/>
        </w:rPr>
        <w:t xml:space="preserve"> 2021 жылға арналған Егінсу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8"/>
          <w:p>
            <w:pPr>
              <w:spacing w:after="20"/>
              <w:ind w:left="20"/>
              <w:jc w:val="both"/>
            </w:pPr>
            <w:r>
              <w:rPr>
                <w:rFonts w:ascii="Times New Roman"/>
                <w:b w:val="false"/>
                <w:i w:val="false"/>
                <w:color w:val="000000"/>
                <w:sz w:val="20"/>
              </w:rPr>
              <w:t>
Сомасы</w:t>
            </w:r>
          </w:p>
          <w:bookmarkEnd w:id="32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0"/>
          <w:p>
            <w:pPr>
              <w:spacing w:after="20"/>
              <w:ind w:left="20"/>
              <w:jc w:val="both"/>
            </w:pPr>
            <w:r>
              <w:rPr>
                <w:rFonts w:ascii="Times New Roman"/>
                <w:b w:val="false"/>
                <w:i w:val="false"/>
                <w:color w:val="000000"/>
                <w:sz w:val="20"/>
              </w:rPr>
              <w:t>
Сомасы</w:t>
            </w:r>
          </w:p>
          <w:bookmarkEnd w:id="33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13-қосымша</w:t>
            </w:r>
          </w:p>
        </w:tc>
      </w:tr>
    </w:tbl>
    <w:bookmarkStart w:name="z353" w:id="332"/>
    <w:p>
      <w:pPr>
        <w:spacing w:after="0"/>
        <w:ind w:left="0"/>
        <w:jc w:val="left"/>
      </w:pPr>
      <w:r>
        <w:rPr>
          <w:rFonts w:ascii="Times New Roman"/>
          <w:b/>
          <w:i w:val="false"/>
          <w:color w:val="000000"/>
        </w:rPr>
        <w:t xml:space="preserve"> 2021 жылға арналған Есеболатов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3"/>
          <w:p>
            <w:pPr>
              <w:spacing w:after="20"/>
              <w:ind w:left="20"/>
              <w:jc w:val="both"/>
            </w:pPr>
            <w:r>
              <w:rPr>
                <w:rFonts w:ascii="Times New Roman"/>
                <w:b w:val="false"/>
                <w:i w:val="false"/>
                <w:color w:val="000000"/>
                <w:sz w:val="20"/>
              </w:rPr>
              <w:t>
Сомасы</w:t>
            </w:r>
          </w:p>
          <w:bookmarkEnd w:id="33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5"/>
          <w:p>
            <w:pPr>
              <w:spacing w:after="20"/>
              <w:ind w:left="20"/>
              <w:jc w:val="both"/>
            </w:pPr>
            <w:r>
              <w:rPr>
                <w:rFonts w:ascii="Times New Roman"/>
                <w:b w:val="false"/>
                <w:i w:val="false"/>
                <w:color w:val="000000"/>
                <w:sz w:val="20"/>
              </w:rPr>
              <w:t>
Сомасы</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16-қосымша</w:t>
            </w:r>
          </w:p>
        </w:tc>
      </w:tr>
    </w:tbl>
    <w:bookmarkStart w:name="z361" w:id="338"/>
    <w:p>
      <w:pPr>
        <w:spacing w:after="0"/>
        <w:ind w:left="0"/>
        <w:jc w:val="left"/>
      </w:pPr>
      <w:r>
        <w:rPr>
          <w:rFonts w:ascii="Times New Roman"/>
          <w:b/>
          <w:i w:val="false"/>
          <w:color w:val="000000"/>
        </w:rPr>
        <w:t xml:space="preserve"> 2021 жылға арналған Жаңалық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3"/>
          <w:p>
            <w:pPr>
              <w:spacing w:after="20"/>
              <w:ind w:left="20"/>
              <w:jc w:val="both"/>
            </w:pPr>
            <w:r>
              <w:rPr>
                <w:rFonts w:ascii="Times New Roman"/>
                <w:b w:val="false"/>
                <w:i w:val="false"/>
                <w:color w:val="000000"/>
                <w:sz w:val="20"/>
              </w:rPr>
              <w:t>
Сомасы</w:t>
            </w:r>
          </w:p>
          <w:bookmarkEnd w:id="34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19-қосымша</w:t>
            </w:r>
          </w:p>
        </w:tc>
      </w:tr>
    </w:tbl>
    <w:bookmarkStart w:name="z369" w:id="344"/>
    <w:p>
      <w:pPr>
        <w:spacing w:after="0"/>
        <w:ind w:left="0"/>
        <w:jc w:val="left"/>
      </w:pPr>
      <w:r>
        <w:rPr>
          <w:rFonts w:ascii="Times New Roman"/>
          <w:b/>
          <w:i w:val="false"/>
          <w:color w:val="000000"/>
        </w:rPr>
        <w:t xml:space="preserve"> 2021 жылға арналған Жансүгіров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8"/>
          <w:p>
            <w:pPr>
              <w:spacing w:after="20"/>
              <w:ind w:left="20"/>
              <w:jc w:val="both"/>
            </w:pPr>
            <w:r>
              <w:rPr>
                <w:rFonts w:ascii="Times New Roman"/>
                <w:b w:val="false"/>
                <w:i w:val="false"/>
                <w:color w:val="000000"/>
                <w:sz w:val="20"/>
              </w:rPr>
              <w:t>
Сомасы</w:t>
            </w:r>
          </w:p>
          <w:bookmarkEnd w:id="34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22-қосымша</w:t>
            </w:r>
          </w:p>
        </w:tc>
      </w:tr>
    </w:tbl>
    <w:bookmarkStart w:name="z377" w:id="350"/>
    <w:p>
      <w:pPr>
        <w:spacing w:after="0"/>
        <w:ind w:left="0"/>
        <w:jc w:val="left"/>
      </w:pPr>
      <w:r>
        <w:rPr>
          <w:rFonts w:ascii="Times New Roman"/>
          <w:b/>
          <w:i w:val="false"/>
          <w:color w:val="000000"/>
        </w:rPr>
        <w:t xml:space="preserve"> 2021 жылға арналған Қапал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1"/>
          <w:p>
            <w:pPr>
              <w:spacing w:after="20"/>
              <w:ind w:left="20"/>
              <w:jc w:val="both"/>
            </w:pPr>
            <w:r>
              <w:rPr>
                <w:rFonts w:ascii="Times New Roman"/>
                <w:b w:val="false"/>
                <w:i w:val="false"/>
                <w:color w:val="000000"/>
                <w:sz w:val="20"/>
              </w:rPr>
              <w:t>
Сомасы</w:t>
            </w:r>
          </w:p>
          <w:bookmarkEnd w:id="35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2"/>
          <w:p>
            <w:pPr>
              <w:spacing w:after="20"/>
              <w:ind w:left="20"/>
              <w:jc w:val="both"/>
            </w:pPr>
            <w:r>
              <w:rPr>
                <w:rFonts w:ascii="Times New Roman"/>
                <w:b w:val="false"/>
                <w:i w:val="false"/>
                <w:color w:val="000000"/>
                <w:sz w:val="20"/>
              </w:rPr>
              <w:t>
Сомасы</w:t>
            </w:r>
          </w:p>
          <w:bookmarkEnd w:id="35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3"/>
          <w:p>
            <w:pPr>
              <w:spacing w:after="20"/>
              <w:ind w:left="20"/>
              <w:jc w:val="both"/>
            </w:pPr>
            <w:r>
              <w:rPr>
                <w:rFonts w:ascii="Times New Roman"/>
                <w:b w:val="false"/>
                <w:i w:val="false"/>
                <w:color w:val="000000"/>
                <w:sz w:val="20"/>
              </w:rPr>
              <w:t>
Сомасы</w:t>
            </w:r>
          </w:p>
          <w:bookmarkEnd w:id="35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Сомасы</w:t>
            </w:r>
          </w:p>
          <w:bookmarkEnd w:id="35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5"/>
          <w:p>
            <w:pPr>
              <w:spacing w:after="20"/>
              <w:ind w:left="20"/>
              <w:jc w:val="both"/>
            </w:pPr>
            <w:r>
              <w:rPr>
                <w:rFonts w:ascii="Times New Roman"/>
                <w:b w:val="false"/>
                <w:i w:val="false"/>
                <w:color w:val="000000"/>
                <w:sz w:val="20"/>
              </w:rPr>
              <w:t>
Сомасы</w:t>
            </w:r>
          </w:p>
          <w:bookmarkEnd w:id="35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25-қосымша</w:t>
            </w:r>
          </w:p>
        </w:tc>
      </w:tr>
    </w:tbl>
    <w:bookmarkStart w:name="z385" w:id="356"/>
    <w:p>
      <w:pPr>
        <w:spacing w:after="0"/>
        <w:ind w:left="0"/>
        <w:jc w:val="left"/>
      </w:pPr>
      <w:r>
        <w:rPr>
          <w:rFonts w:ascii="Times New Roman"/>
          <w:b/>
          <w:i w:val="false"/>
          <w:color w:val="000000"/>
        </w:rPr>
        <w:t xml:space="preserve"> 2021 жылға арналған Қаракөз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7"/>
          <w:p>
            <w:pPr>
              <w:spacing w:after="20"/>
              <w:ind w:left="20"/>
              <w:jc w:val="both"/>
            </w:pPr>
            <w:r>
              <w:rPr>
                <w:rFonts w:ascii="Times New Roman"/>
                <w:b w:val="false"/>
                <w:i w:val="false"/>
                <w:color w:val="000000"/>
                <w:sz w:val="20"/>
              </w:rPr>
              <w:t>
Сомасы</w:t>
            </w:r>
          </w:p>
          <w:bookmarkEnd w:id="35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8"/>
          <w:p>
            <w:pPr>
              <w:spacing w:after="20"/>
              <w:ind w:left="20"/>
              <w:jc w:val="both"/>
            </w:pPr>
            <w:r>
              <w:rPr>
                <w:rFonts w:ascii="Times New Roman"/>
                <w:b w:val="false"/>
                <w:i w:val="false"/>
                <w:color w:val="000000"/>
                <w:sz w:val="20"/>
              </w:rPr>
              <w:t>
Сомасы</w:t>
            </w:r>
          </w:p>
          <w:bookmarkEnd w:id="35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9"/>
          <w:p>
            <w:pPr>
              <w:spacing w:after="20"/>
              <w:ind w:left="20"/>
              <w:jc w:val="both"/>
            </w:pPr>
            <w:r>
              <w:rPr>
                <w:rFonts w:ascii="Times New Roman"/>
                <w:b w:val="false"/>
                <w:i w:val="false"/>
                <w:color w:val="000000"/>
                <w:sz w:val="20"/>
              </w:rPr>
              <w:t>
Сомасы</w:t>
            </w:r>
          </w:p>
          <w:bookmarkEnd w:id="35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0"/>
          <w:p>
            <w:pPr>
              <w:spacing w:after="20"/>
              <w:ind w:left="20"/>
              <w:jc w:val="both"/>
            </w:pPr>
            <w:r>
              <w:rPr>
                <w:rFonts w:ascii="Times New Roman"/>
                <w:b w:val="false"/>
                <w:i w:val="false"/>
                <w:color w:val="000000"/>
                <w:sz w:val="20"/>
              </w:rPr>
              <w:t>
Сомасы</w:t>
            </w:r>
          </w:p>
          <w:bookmarkEnd w:id="36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1"/>
          <w:p>
            <w:pPr>
              <w:spacing w:after="20"/>
              <w:ind w:left="20"/>
              <w:jc w:val="both"/>
            </w:pPr>
            <w:r>
              <w:rPr>
                <w:rFonts w:ascii="Times New Roman"/>
                <w:b w:val="false"/>
                <w:i w:val="false"/>
                <w:color w:val="000000"/>
                <w:sz w:val="20"/>
              </w:rPr>
              <w:t>
Сомасы</w:t>
            </w:r>
          </w:p>
          <w:bookmarkEnd w:id="36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28-қосымша</w:t>
            </w:r>
          </w:p>
        </w:tc>
      </w:tr>
    </w:tbl>
    <w:bookmarkStart w:name="z393" w:id="362"/>
    <w:p>
      <w:pPr>
        <w:spacing w:after="0"/>
        <w:ind w:left="0"/>
        <w:jc w:val="left"/>
      </w:pPr>
      <w:r>
        <w:rPr>
          <w:rFonts w:ascii="Times New Roman"/>
          <w:b/>
          <w:i w:val="false"/>
          <w:color w:val="000000"/>
        </w:rPr>
        <w:t xml:space="preserve"> 2021 жылға арналған Қарасу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3"/>
          <w:p>
            <w:pPr>
              <w:spacing w:after="20"/>
              <w:ind w:left="20"/>
              <w:jc w:val="both"/>
            </w:pPr>
            <w:r>
              <w:rPr>
                <w:rFonts w:ascii="Times New Roman"/>
                <w:b w:val="false"/>
                <w:i w:val="false"/>
                <w:color w:val="000000"/>
                <w:sz w:val="20"/>
              </w:rPr>
              <w:t>
Сомасы</w:t>
            </w:r>
          </w:p>
          <w:bookmarkEnd w:id="36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4"/>
          <w:p>
            <w:pPr>
              <w:spacing w:after="20"/>
              <w:ind w:left="20"/>
              <w:jc w:val="both"/>
            </w:pPr>
            <w:r>
              <w:rPr>
                <w:rFonts w:ascii="Times New Roman"/>
                <w:b w:val="false"/>
                <w:i w:val="false"/>
                <w:color w:val="000000"/>
                <w:sz w:val="20"/>
              </w:rPr>
              <w:t>
Сомасы</w:t>
            </w:r>
          </w:p>
          <w:bookmarkEnd w:id="36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5"/>
          <w:p>
            <w:pPr>
              <w:spacing w:after="20"/>
              <w:ind w:left="20"/>
              <w:jc w:val="both"/>
            </w:pPr>
            <w:r>
              <w:rPr>
                <w:rFonts w:ascii="Times New Roman"/>
                <w:b w:val="false"/>
                <w:i w:val="false"/>
                <w:color w:val="000000"/>
                <w:sz w:val="20"/>
              </w:rPr>
              <w:t>
Сомасы</w:t>
            </w:r>
          </w:p>
          <w:bookmarkEnd w:id="36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6"/>
          <w:p>
            <w:pPr>
              <w:spacing w:after="20"/>
              <w:ind w:left="20"/>
              <w:jc w:val="both"/>
            </w:pPr>
            <w:r>
              <w:rPr>
                <w:rFonts w:ascii="Times New Roman"/>
                <w:b w:val="false"/>
                <w:i w:val="false"/>
                <w:color w:val="000000"/>
                <w:sz w:val="20"/>
              </w:rPr>
              <w:t>
Сомасы</w:t>
            </w:r>
          </w:p>
          <w:bookmarkEnd w:id="36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Сомасы</w:t>
            </w:r>
          </w:p>
          <w:bookmarkEnd w:id="36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31-қосымша</w:t>
            </w:r>
          </w:p>
        </w:tc>
      </w:tr>
    </w:tbl>
    <w:bookmarkStart w:name="z401" w:id="368"/>
    <w:p>
      <w:pPr>
        <w:spacing w:after="0"/>
        <w:ind w:left="0"/>
        <w:jc w:val="left"/>
      </w:pPr>
      <w:r>
        <w:rPr>
          <w:rFonts w:ascii="Times New Roman"/>
          <w:b/>
          <w:i w:val="false"/>
          <w:color w:val="000000"/>
        </w:rPr>
        <w:t xml:space="preserve"> 2021 жылға арналған Қарашілік ауылдық округінің бюджеті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9"/>
          <w:p>
            <w:pPr>
              <w:spacing w:after="20"/>
              <w:ind w:left="20"/>
              <w:jc w:val="both"/>
            </w:pPr>
            <w:r>
              <w:rPr>
                <w:rFonts w:ascii="Times New Roman"/>
                <w:b w:val="false"/>
                <w:i w:val="false"/>
                <w:color w:val="000000"/>
                <w:sz w:val="20"/>
              </w:rPr>
              <w:t>
Сомасы</w:t>
            </w:r>
          </w:p>
          <w:bookmarkEnd w:id="36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0"/>
          <w:p>
            <w:pPr>
              <w:spacing w:after="20"/>
              <w:ind w:left="20"/>
              <w:jc w:val="both"/>
            </w:pPr>
            <w:r>
              <w:rPr>
                <w:rFonts w:ascii="Times New Roman"/>
                <w:b w:val="false"/>
                <w:i w:val="false"/>
                <w:color w:val="000000"/>
                <w:sz w:val="20"/>
              </w:rPr>
              <w:t>
Сомасы</w:t>
            </w:r>
          </w:p>
          <w:bookmarkEnd w:id="37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1"/>
          <w:p>
            <w:pPr>
              <w:spacing w:after="20"/>
              <w:ind w:left="20"/>
              <w:jc w:val="both"/>
            </w:pPr>
            <w:r>
              <w:rPr>
                <w:rFonts w:ascii="Times New Roman"/>
                <w:b w:val="false"/>
                <w:i w:val="false"/>
                <w:color w:val="000000"/>
                <w:sz w:val="20"/>
              </w:rPr>
              <w:t>
Сомасы</w:t>
            </w:r>
          </w:p>
          <w:bookmarkEnd w:id="37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2"/>
          <w:p>
            <w:pPr>
              <w:spacing w:after="20"/>
              <w:ind w:left="20"/>
              <w:jc w:val="both"/>
            </w:pPr>
            <w:r>
              <w:rPr>
                <w:rFonts w:ascii="Times New Roman"/>
                <w:b w:val="false"/>
                <w:i w:val="false"/>
                <w:color w:val="000000"/>
                <w:sz w:val="20"/>
              </w:rPr>
              <w:t>
Сомасы</w:t>
            </w:r>
          </w:p>
          <w:bookmarkEnd w:id="37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3"/>
          <w:p>
            <w:pPr>
              <w:spacing w:after="20"/>
              <w:ind w:left="20"/>
              <w:jc w:val="both"/>
            </w:pPr>
            <w:r>
              <w:rPr>
                <w:rFonts w:ascii="Times New Roman"/>
                <w:b w:val="false"/>
                <w:i w:val="false"/>
                <w:color w:val="000000"/>
                <w:sz w:val="20"/>
              </w:rPr>
              <w:t>
Сомасы</w:t>
            </w:r>
          </w:p>
          <w:bookmarkEnd w:id="37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34-қосымша</w:t>
            </w:r>
          </w:p>
        </w:tc>
      </w:tr>
    </w:tbl>
    <w:bookmarkStart w:name="z409" w:id="374"/>
    <w:p>
      <w:pPr>
        <w:spacing w:after="0"/>
        <w:ind w:left="0"/>
        <w:jc w:val="left"/>
      </w:pPr>
      <w:r>
        <w:rPr>
          <w:rFonts w:ascii="Times New Roman"/>
          <w:b/>
          <w:i w:val="false"/>
          <w:color w:val="000000"/>
        </w:rPr>
        <w:t xml:space="preserve"> 2021 жылға арналған Көшкентал ауылдық округінің бюджеті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5"/>
          <w:p>
            <w:pPr>
              <w:spacing w:after="20"/>
              <w:ind w:left="20"/>
              <w:jc w:val="both"/>
            </w:pPr>
            <w:r>
              <w:rPr>
                <w:rFonts w:ascii="Times New Roman"/>
                <w:b w:val="false"/>
                <w:i w:val="false"/>
                <w:color w:val="000000"/>
                <w:sz w:val="20"/>
              </w:rPr>
              <w:t>
Сомасы</w:t>
            </w:r>
          </w:p>
          <w:bookmarkEnd w:id="37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6"/>
          <w:p>
            <w:pPr>
              <w:spacing w:after="20"/>
              <w:ind w:left="20"/>
              <w:jc w:val="both"/>
            </w:pPr>
            <w:r>
              <w:rPr>
                <w:rFonts w:ascii="Times New Roman"/>
                <w:b w:val="false"/>
                <w:i w:val="false"/>
                <w:color w:val="000000"/>
                <w:sz w:val="20"/>
              </w:rPr>
              <w:t>
Сомасы</w:t>
            </w:r>
          </w:p>
          <w:bookmarkEnd w:id="37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7"/>
          <w:p>
            <w:pPr>
              <w:spacing w:after="20"/>
              <w:ind w:left="20"/>
              <w:jc w:val="both"/>
            </w:pPr>
            <w:r>
              <w:rPr>
                <w:rFonts w:ascii="Times New Roman"/>
                <w:b w:val="false"/>
                <w:i w:val="false"/>
                <w:color w:val="000000"/>
                <w:sz w:val="20"/>
              </w:rPr>
              <w:t>
Сомасы</w:t>
            </w:r>
          </w:p>
          <w:bookmarkEnd w:id="3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8"/>
          <w:p>
            <w:pPr>
              <w:spacing w:after="20"/>
              <w:ind w:left="20"/>
              <w:jc w:val="both"/>
            </w:pPr>
            <w:r>
              <w:rPr>
                <w:rFonts w:ascii="Times New Roman"/>
                <w:b w:val="false"/>
                <w:i w:val="false"/>
                <w:color w:val="000000"/>
                <w:sz w:val="20"/>
              </w:rPr>
              <w:t>
Сомасы</w:t>
            </w:r>
          </w:p>
          <w:bookmarkEnd w:id="37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9"/>
          <w:p>
            <w:pPr>
              <w:spacing w:after="20"/>
              <w:ind w:left="20"/>
              <w:jc w:val="both"/>
            </w:pPr>
            <w:r>
              <w:rPr>
                <w:rFonts w:ascii="Times New Roman"/>
                <w:b w:val="false"/>
                <w:i w:val="false"/>
                <w:color w:val="000000"/>
                <w:sz w:val="20"/>
              </w:rPr>
              <w:t>
Сомасы</w:t>
            </w:r>
          </w:p>
          <w:bookmarkEnd w:id="37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37-қосымша</w:t>
            </w:r>
          </w:p>
        </w:tc>
      </w:tr>
    </w:tbl>
    <w:bookmarkStart w:name="z417" w:id="380"/>
    <w:p>
      <w:pPr>
        <w:spacing w:after="0"/>
        <w:ind w:left="0"/>
        <w:jc w:val="left"/>
      </w:pPr>
      <w:r>
        <w:rPr>
          <w:rFonts w:ascii="Times New Roman"/>
          <w:b/>
          <w:i w:val="false"/>
          <w:color w:val="000000"/>
        </w:rPr>
        <w:t xml:space="preserve"> 2021 жылға арналған Қызылағаш ауылдық округінің бюджеті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1"/>
          <w:p>
            <w:pPr>
              <w:spacing w:after="20"/>
              <w:ind w:left="20"/>
              <w:jc w:val="both"/>
            </w:pPr>
            <w:r>
              <w:rPr>
                <w:rFonts w:ascii="Times New Roman"/>
                <w:b w:val="false"/>
                <w:i w:val="false"/>
                <w:color w:val="000000"/>
                <w:sz w:val="20"/>
              </w:rPr>
              <w:t>
Сомасы</w:t>
            </w:r>
          </w:p>
          <w:bookmarkEnd w:id="38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2"/>
          <w:p>
            <w:pPr>
              <w:spacing w:after="20"/>
              <w:ind w:left="20"/>
              <w:jc w:val="both"/>
            </w:pPr>
            <w:r>
              <w:rPr>
                <w:rFonts w:ascii="Times New Roman"/>
                <w:b w:val="false"/>
                <w:i w:val="false"/>
                <w:color w:val="000000"/>
                <w:sz w:val="20"/>
              </w:rPr>
              <w:t>
Сомасы</w:t>
            </w:r>
          </w:p>
          <w:bookmarkEnd w:id="38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3"/>
          <w:p>
            <w:pPr>
              <w:spacing w:after="20"/>
              <w:ind w:left="20"/>
              <w:jc w:val="both"/>
            </w:pPr>
            <w:r>
              <w:rPr>
                <w:rFonts w:ascii="Times New Roman"/>
                <w:b w:val="false"/>
                <w:i w:val="false"/>
                <w:color w:val="000000"/>
                <w:sz w:val="20"/>
              </w:rPr>
              <w:t>
Сомасы</w:t>
            </w:r>
          </w:p>
          <w:bookmarkEnd w:id="38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4"/>
          <w:p>
            <w:pPr>
              <w:spacing w:after="20"/>
              <w:ind w:left="20"/>
              <w:jc w:val="both"/>
            </w:pPr>
            <w:r>
              <w:rPr>
                <w:rFonts w:ascii="Times New Roman"/>
                <w:b w:val="false"/>
                <w:i w:val="false"/>
                <w:color w:val="000000"/>
                <w:sz w:val="20"/>
              </w:rPr>
              <w:t>
Сомасы</w:t>
            </w:r>
          </w:p>
          <w:bookmarkEnd w:id="38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5"/>
          <w:p>
            <w:pPr>
              <w:spacing w:after="20"/>
              <w:ind w:left="20"/>
              <w:jc w:val="both"/>
            </w:pPr>
            <w:r>
              <w:rPr>
                <w:rFonts w:ascii="Times New Roman"/>
                <w:b w:val="false"/>
                <w:i w:val="false"/>
                <w:color w:val="000000"/>
                <w:sz w:val="20"/>
              </w:rPr>
              <w:t>
Сомасы</w:t>
            </w:r>
          </w:p>
          <w:bookmarkEnd w:id="38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40-қосымша</w:t>
            </w:r>
          </w:p>
        </w:tc>
      </w:tr>
    </w:tbl>
    <w:bookmarkStart w:name="z425" w:id="386"/>
    <w:p>
      <w:pPr>
        <w:spacing w:after="0"/>
        <w:ind w:left="0"/>
        <w:jc w:val="left"/>
      </w:pPr>
      <w:r>
        <w:rPr>
          <w:rFonts w:ascii="Times New Roman"/>
          <w:b/>
          <w:i w:val="false"/>
          <w:color w:val="000000"/>
        </w:rPr>
        <w:t xml:space="preserve"> 2021 жылға арналған Матай ауылдық округінің бюджеті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7"/>
          <w:p>
            <w:pPr>
              <w:spacing w:after="20"/>
              <w:ind w:left="20"/>
              <w:jc w:val="both"/>
            </w:pPr>
            <w:r>
              <w:rPr>
                <w:rFonts w:ascii="Times New Roman"/>
                <w:b w:val="false"/>
                <w:i w:val="false"/>
                <w:color w:val="000000"/>
                <w:sz w:val="20"/>
              </w:rPr>
              <w:t>
Сомасы</w:t>
            </w:r>
          </w:p>
          <w:bookmarkEnd w:id="38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8"/>
          <w:p>
            <w:pPr>
              <w:spacing w:after="20"/>
              <w:ind w:left="20"/>
              <w:jc w:val="both"/>
            </w:pPr>
            <w:r>
              <w:rPr>
                <w:rFonts w:ascii="Times New Roman"/>
                <w:b w:val="false"/>
                <w:i w:val="false"/>
                <w:color w:val="000000"/>
                <w:sz w:val="20"/>
              </w:rPr>
              <w:t>
Сомасы</w:t>
            </w:r>
          </w:p>
          <w:bookmarkEnd w:id="38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9"/>
          <w:p>
            <w:pPr>
              <w:spacing w:after="20"/>
              <w:ind w:left="20"/>
              <w:jc w:val="both"/>
            </w:pPr>
            <w:r>
              <w:rPr>
                <w:rFonts w:ascii="Times New Roman"/>
                <w:b w:val="false"/>
                <w:i w:val="false"/>
                <w:color w:val="000000"/>
                <w:sz w:val="20"/>
              </w:rPr>
              <w:t>
Сомасы</w:t>
            </w:r>
          </w:p>
          <w:bookmarkEnd w:id="38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0"/>
          <w:p>
            <w:pPr>
              <w:spacing w:after="20"/>
              <w:ind w:left="20"/>
              <w:jc w:val="both"/>
            </w:pPr>
            <w:r>
              <w:rPr>
                <w:rFonts w:ascii="Times New Roman"/>
                <w:b w:val="false"/>
                <w:i w:val="false"/>
                <w:color w:val="000000"/>
                <w:sz w:val="20"/>
              </w:rPr>
              <w:t>
Сомасы</w:t>
            </w:r>
          </w:p>
          <w:bookmarkEnd w:id="39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1"/>
          <w:p>
            <w:pPr>
              <w:spacing w:after="20"/>
              <w:ind w:left="20"/>
              <w:jc w:val="both"/>
            </w:pPr>
            <w:r>
              <w:rPr>
                <w:rFonts w:ascii="Times New Roman"/>
                <w:b w:val="false"/>
                <w:i w:val="false"/>
                <w:color w:val="000000"/>
                <w:sz w:val="20"/>
              </w:rPr>
              <w:t>
Сомасы</w:t>
            </w:r>
          </w:p>
          <w:bookmarkEnd w:id="39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43-қосымша</w:t>
            </w:r>
          </w:p>
        </w:tc>
      </w:tr>
    </w:tbl>
    <w:bookmarkStart w:name="z433" w:id="392"/>
    <w:p>
      <w:pPr>
        <w:spacing w:after="0"/>
        <w:ind w:left="0"/>
        <w:jc w:val="left"/>
      </w:pPr>
      <w:r>
        <w:rPr>
          <w:rFonts w:ascii="Times New Roman"/>
          <w:b/>
          <w:i w:val="false"/>
          <w:color w:val="000000"/>
        </w:rPr>
        <w:t xml:space="preserve"> 2021 жылға арналған Молалы ауылдық округінің бюджеті</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3"/>
          <w:p>
            <w:pPr>
              <w:spacing w:after="20"/>
              <w:ind w:left="20"/>
              <w:jc w:val="both"/>
            </w:pPr>
            <w:r>
              <w:rPr>
                <w:rFonts w:ascii="Times New Roman"/>
                <w:b w:val="false"/>
                <w:i w:val="false"/>
                <w:color w:val="000000"/>
                <w:sz w:val="20"/>
              </w:rPr>
              <w:t>
Сомасы</w:t>
            </w:r>
          </w:p>
          <w:bookmarkEnd w:id="39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4"/>
          <w:p>
            <w:pPr>
              <w:spacing w:after="20"/>
              <w:ind w:left="20"/>
              <w:jc w:val="both"/>
            </w:pPr>
            <w:r>
              <w:rPr>
                <w:rFonts w:ascii="Times New Roman"/>
                <w:b w:val="false"/>
                <w:i w:val="false"/>
                <w:color w:val="000000"/>
                <w:sz w:val="20"/>
              </w:rPr>
              <w:t>
Сомасы</w:t>
            </w:r>
          </w:p>
          <w:bookmarkEnd w:id="394"/>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5"/>
          <w:p>
            <w:pPr>
              <w:spacing w:after="20"/>
              <w:ind w:left="20"/>
              <w:jc w:val="both"/>
            </w:pPr>
            <w:r>
              <w:rPr>
                <w:rFonts w:ascii="Times New Roman"/>
                <w:b w:val="false"/>
                <w:i w:val="false"/>
                <w:color w:val="000000"/>
                <w:sz w:val="20"/>
              </w:rPr>
              <w:t>
Сомасы</w:t>
            </w:r>
          </w:p>
          <w:bookmarkEnd w:id="39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6"/>
          <w:p>
            <w:pPr>
              <w:spacing w:after="20"/>
              <w:ind w:left="20"/>
              <w:jc w:val="both"/>
            </w:pPr>
            <w:r>
              <w:rPr>
                <w:rFonts w:ascii="Times New Roman"/>
                <w:b w:val="false"/>
                <w:i w:val="false"/>
                <w:color w:val="000000"/>
                <w:sz w:val="20"/>
              </w:rPr>
              <w:t>
Сомасы</w:t>
            </w:r>
          </w:p>
          <w:bookmarkEnd w:id="39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7"/>
          <w:p>
            <w:pPr>
              <w:spacing w:after="20"/>
              <w:ind w:left="20"/>
              <w:jc w:val="both"/>
            </w:pPr>
            <w:r>
              <w:rPr>
                <w:rFonts w:ascii="Times New Roman"/>
                <w:b w:val="false"/>
                <w:i w:val="false"/>
                <w:color w:val="000000"/>
                <w:sz w:val="20"/>
              </w:rPr>
              <w:t>
Сомасы</w:t>
            </w:r>
          </w:p>
          <w:bookmarkEnd w:id="39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46-қосымша</w:t>
            </w:r>
          </w:p>
        </w:tc>
      </w:tr>
    </w:tbl>
    <w:bookmarkStart w:name="z441" w:id="398"/>
    <w:p>
      <w:pPr>
        <w:spacing w:after="0"/>
        <w:ind w:left="0"/>
        <w:jc w:val="left"/>
      </w:pPr>
      <w:r>
        <w:rPr>
          <w:rFonts w:ascii="Times New Roman"/>
          <w:b/>
          <w:i w:val="false"/>
          <w:color w:val="000000"/>
        </w:rPr>
        <w:t xml:space="preserve"> 2021 жылға арналған Ойтоған ауылдық округінің бюджеті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9"/>
          <w:p>
            <w:pPr>
              <w:spacing w:after="20"/>
              <w:ind w:left="20"/>
              <w:jc w:val="both"/>
            </w:pPr>
            <w:r>
              <w:rPr>
                <w:rFonts w:ascii="Times New Roman"/>
                <w:b w:val="false"/>
                <w:i w:val="false"/>
                <w:color w:val="000000"/>
                <w:sz w:val="20"/>
              </w:rPr>
              <w:t>
Сомасы</w:t>
            </w:r>
          </w:p>
          <w:bookmarkEnd w:id="39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0"/>
          <w:p>
            <w:pPr>
              <w:spacing w:after="20"/>
              <w:ind w:left="20"/>
              <w:jc w:val="both"/>
            </w:pPr>
            <w:r>
              <w:rPr>
                <w:rFonts w:ascii="Times New Roman"/>
                <w:b w:val="false"/>
                <w:i w:val="false"/>
                <w:color w:val="000000"/>
                <w:sz w:val="20"/>
              </w:rPr>
              <w:t>
Сомасы</w:t>
            </w:r>
          </w:p>
          <w:bookmarkEnd w:id="400"/>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1"/>
          <w:p>
            <w:pPr>
              <w:spacing w:after="20"/>
              <w:ind w:left="20"/>
              <w:jc w:val="both"/>
            </w:pPr>
            <w:r>
              <w:rPr>
                <w:rFonts w:ascii="Times New Roman"/>
                <w:b w:val="false"/>
                <w:i w:val="false"/>
                <w:color w:val="000000"/>
                <w:sz w:val="20"/>
              </w:rPr>
              <w:t>
Сомасы</w:t>
            </w:r>
          </w:p>
          <w:bookmarkEnd w:id="40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2"/>
          <w:p>
            <w:pPr>
              <w:spacing w:after="20"/>
              <w:ind w:left="20"/>
              <w:jc w:val="both"/>
            </w:pPr>
            <w:r>
              <w:rPr>
                <w:rFonts w:ascii="Times New Roman"/>
                <w:b w:val="false"/>
                <w:i w:val="false"/>
                <w:color w:val="000000"/>
                <w:sz w:val="20"/>
              </w:rPr>
              <w:t>
Сомасы</w:t>
            </w:r>
          </w:p>
          <w:bookmarkEnd w:id="402"/>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3"/>
          <w:p>
            <w:pPr>
              <w:spacing w:after="20"/>
              <w:ind w:left="20"/>
              <w:jc w:val="both"/>
            </w:pPr>
            <w:r>
              <w:rPr>
                <w:rFonts w:ascii="Times New Roman"/>
                <w:b w:val="false"/>
                <w:i w:val="false"/>
                <w:color w:val="000000"/>
                <w:sz w:val="20"/>
              </w:rPr>
              <w:t>
Сомасы</w:t>
            </w:r>
          </w:p>
          <w:bookmarkEnd w:id="403"/>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"03" желтоқсандағы № 16-59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49-қосымша</w:t>
            </w:r>
          </w:p>
        </w:tc>
      </w:tr>
    </w:tbl>
    <w:bookmarkStart w:name="z449" w:id="404"/>
    <w:p>
      <w:pPr>
        <w:spacing w:after="0"/>
        <w:ind w:left="0"/>
        <w:jc w:val="left"/>
      </w:pPr>
      <w:r>
        <w:rPr>
          <w:rFonts w:ascii="Times New Roman"/>
          <w:b/>
          <w:i w:val="false"/>
          <w:color w:val="000000"/>
        </w:rPr>
        <w:t xml:space="preserve"> 2021 жылға арналған Суықсай ауылдық округінің бюджеті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5"/>
          <w:p>
            <w:pPr>
              <w:spacing w:after="20"/>
              <w:ind w:left="20"/>
              <w:jc w:val="both"/>
            </w:pPr>
            <w:r>
              <w:rPr>
                <w:rFonts w:ascii="Times New Roman"/>
                <w:b w:val="false"/>
                <w:i w:val="false"/>
                <w:color w:val="000000"/>
                <w:sz w:val="20"/>
              </w:rPr>
              <w:t>
Сомасы</w:t>
            </w:r>
          </w:p>
          <w:bookmarkEnd w:id="40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6"/>
          <w:p>
            <w:pPr>
              <w:spacing w:after="20"/>
              <w:ind w:left="20"/>
              <w:jc w:val="both"/>
            </w:pPr>
            <w:r>
              <w:rPr>
                <w:rFonts w:ascii="Times New Roman"/>
                <w:b w:val="false"/>
                <w:i w:val="false"/>
                <w:color w:val="000000"/>
                <w:sz w:val="20"/>
              </w:rPr>
              <w:t>
Сомасы</w:t>
            </w:r>
          </w:p>
          <w:bookmarkEnd w:id="406"/>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7"/>
          <w:p>
            <w:pPr>
              <w:spacing w:after="20"/>
              <w:ind w:left="20"/>
              <w:jc w:val="both"/>
            </w:pPr>
            <w:r>
              <w:rPr>
                <w:rFonts w:ascii="Times New Roman"/>
                <w:b w:val="false"/>
                <w:i w:val="false"/>
                <w:color w:val="000000"/>
                <w:sz w:val="20"/>
              </w:rPr>
              <w:t>
Сомасы</w:t>
            </w:r>
          </w:p>
          <w:bookmarkEnd w:id="40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8"/>
          <w:p>
            <w:pPr>
              <w:spacing w:after="20"/>
              <w:ind w:left="20"/>
              <w:jc w:val="both"/>
            </w:pPr>
            <w:r>
              <w:rPr>
                <w:rFonts w:ascii="Times New Roman"/>
                <w:b w:val="false"/>
                <w:i w:val="false"/>
                <w:color w:val="000000"/>
                <w:sz w:val="20"/>
              </w:rPr>
              <w:t>
Сомасы</w:t>
            </w:r>
          </w:p>
          <w:bookmarkEnd w:id="408"/>
          <w:p>
            <w:pPr>
              <w:spacing w:after="20"/>
              <w:ind w:left="20"/>
              <w:jc w:val="both"/>
            </w:pPr>
            <w:r>
              <w:rPr>
                <w:rFonts w:ascii="Times New Roman"/>
                <w:b w:val="false"/>
                <w:i w:val="false"/>
                <w:color w:val="000000"/>
                <w:sz w:val="20"/>
              </w:rPr>
              <w:t>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9"/>
          <w:p>
            <w:pPr>
              <w:spacing w:after="20"/>
              <w:ind w:left="20"/>
              <w:jc w:val="both"/>
            </w:pPr>
            <w:r>
              <w:rPr>
                <w:rFonts w:ascii="Times New Roman"/>
                <w:b w:val="false"/>
                <w:i w:val="false"/>
                <w:color w:val="000000"/>
                <w:sz w:val="20"/>
              </w:rPr>
              <w:t>
Сомасы</w:t>
            </w:r>
          </w:p>
          <w:bookmarkEnd w:id="40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